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4fe27" w14:textId="344fe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Осакаровского районного маслихата от 25 декабря 2024 года № 29/272 "О бюджете поселков, сельских округов Осакаровского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22 сентября 2025 года № 37/376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25 декабря 2024 года № 29/272 "О бюджете поселков, сельских округов Осакаровского района на 2025-2027 годы",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Осакаровка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312 576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237 885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12 642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62 049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399 196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- 86 620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86 620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86 620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Молодежный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176 239 тысяч тенге, в том числе по: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86 005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90 234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200 569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- 24 330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24 330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24 330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Пионерского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670 892 тысяч тенге, в том числе по: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20 484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230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650 178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672 210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- 1 318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1 318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1 318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сельского округа Есиль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62 648 тысяч тенге, в том числе по: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23 211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39 437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67 181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- 4 533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4 533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4 533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Батпактинского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102 643 тысяч тенге, в том числе по: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22 554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11 200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68 889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113 444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-10 801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10 801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10 801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сельского округа Сункар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51 154 тысяч тенге, в том числе по: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6 081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45 033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51 654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500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500 тысяч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500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Маржанкольского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37 706 тысяч тенге, в том числе по: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5 490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32 216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39 706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- 2 000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2 000 тысяч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2 000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Озерного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54 860 тысяч тенге, в том числе по: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11 375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750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42 735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65 455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-10 595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10 595 тысяч тенге, в том числе: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10 595 тысяч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Кундуздинского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48 801 тысяч тенге, в том числе по: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3 230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45 571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50 001 тысяч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-1 200 тысяч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1 200 тысяч тенге, в том числе: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1 200 тысяч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сельского округа Карагайлы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54 641 тысяч тенге, в том числе по: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14 631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40 010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57 874 тысяч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-3 233 тысяч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3 233 тысяч тенге, в том числе: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3 233 тысяч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сельского округа Сарыозек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49 948 тысяч тенге, в том числе по: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13 101 тысяч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36 847 тысяч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53 048 тысяч тенге;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- 3 100 тысяч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3 100 тысяч тенге, в том числе: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3 100 тысяч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сельского округа Жансары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40 292 тысяч тенге, в том числе по: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6 246 тысяч тенге;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34 046 тысяч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45 152 тысяч тенге;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- 4 860 тысяч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4 860 тысяч тенге, в том числе: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4 860 тысяч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сельского округа Жұлдыз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42 243 тысяч тенге, в том числе по: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3 551 тысяч тенге;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38 692 тысяч тенге;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43 443 тысяч тенге;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- 1 200 тысяч тенге;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1 200 тысяч тенге, в том числе: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1 200 тысяч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Каратомарского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64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239 082 тысяч тенге, в том числе по: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13 724 тысяч тенге;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225 358 тысяч тенге;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243 384 тысяч тенге;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- 4 302 тысяч тенге;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4 302 тысяч тенге, в том числе: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4 302 тысяч тенге.";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сельского округа Акбулак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54 558 тысяч тенге, в том числе по: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22 502 тысяч тенге;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32 056 тысяч тенге;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58 358 тысяч тенге;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-3 800 тысяч тенге;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3 800 тысяч тенге, в том числе: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3 800 тысяч тенге.";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Родниковского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48 993 тысяч тенге, в том числе по: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16 604 тысяч тенге;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32 389 тысяч тенге;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52 293 тысяч тенге;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- 3 300 тысяч тенге;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3 300 тысяч тенге, в том числе: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3 300 тысяч тенге.";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сельского округа Нияз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90"/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46 221 тысяч тенге, в том числе по: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20 542 тысяч тенге;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94"/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25 679 тысяч тенге;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49 121 тысяч тенге;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-2 900 тысяч тенге;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2 900 тысяч тенге, в том числе: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2 900 тысяч тенге.";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Трудового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08"/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51 787 тысяч тенге, в том числе по:</w:t>
      </w:r>
    </w:p>
    <w:bookmarkEnd w:id="309"/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17 380 тысяч тенге;</w:t>
      </w:r>
    </w:p>
    <w:bookmarkEnd w:id="310"/>
    <w:bookmarkStart w:name="z3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11"/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34 407 тысяч тенге;</w:t>
      </w:r>
    </w:p>
    <w:bookmarkEnd w:id="313"/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59 620 тысяч тенге;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16"/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9"/>
    <w:bookmarkStart w:name="z3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- 7 833 тысяч тенге;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7 833 тысяч тенге, в том числе: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24"/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7 833 тысяч тенге.";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Мирного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26"/>
    <w:bookmarkStart w:name="z35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48 777 тысяч тенге, в том числе по:</w:t>
      </w:r>
    </w:p>
    <w:bookmarkEnd w:id="327"/>
    <w:bookmarkStart w:name="z35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6 205 тысяч тенге;</w:t>
      </w:r>
    </w:p>
    <w:bookmarkEnd w:id="328"/>
    <w:bookmarkStart w:name="z35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29"/>
    <w:bookmarkStart w:name="z35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30"/>
    <w:bookmarkStart w:name="z35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42 572 тысяч тенге;</w:t>
      </w:r>
    </w:p>
    <w:bookmarkEnd w:id="331"/>
    <w:bookmarkStart w:name="z35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51 177 тысяч тенге;</w:t>
      </w:r>
    </w:p>
    <w:bookmarkEnd w:id="332"/>
    <w:bookmarkStart w:name="z35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33"/>
    <w:bookmarkStart w:name="z35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34"/>
    <w:bookmarkStart w:name="z35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35"/>
    <w:bookmarkStart w:name="z35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36"/>
    <w:bookmarkStart w:name="z36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37"/>
    <w:bookmarkStart w:name="z36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38"/>
    <w:bookmarkStart w:name="z36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- 2 400 тысяч тенге;</w:t>
      </w:r>
    </w:p>
    <w:bookmarkEnd w:id="339"/>
    <w:bookmarkStart w:name="z36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2 400 тысяч тенге, в том числе:</w:t>
      </w:r>
    </w:p>
    <w:bookmarkEnd w:id="340"/>
    <w:bookmarkStart w:name="z36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41"/>
    <w:bookmarkStart w:name="z36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42"/>
    <w:bookmarkStart w:name="z36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2 400 тысяч тенге.";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36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"22"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37/376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372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Осакаровка на 2025 год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- 86 620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"22"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37/376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375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"22"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37/376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378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Молодежный на 2025 год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- 24 330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"22"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37/376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381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"22"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37/376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384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Пионерского сельского округа на 2025 год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"22"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37/376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387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636 852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"22"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37/376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390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Есиль на 2025 год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- 4 533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"22"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37/376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393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"22"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37/376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396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Батпактинского сельского округа на 2025 год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- 10 801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"22"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37/376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399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"22"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37/376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02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Сункар на 2025 год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"22"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37/376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05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"22"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37/376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08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Маржанкольского сельского округа на 2025 год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"22"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37/376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11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"22"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37/376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14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2025 год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"22"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37/376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17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"22"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37/376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20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Кундуздинского сельского округа на 2025 год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"22"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37/376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23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"22"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37/376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26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Карагайлы на 2025 год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"22"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37/376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29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"22"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37/376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32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Сарыозек на 2025 год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"22"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37/376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35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"22"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37/376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38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Жансары на 2025 год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- 4 860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"22"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37/376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41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"22"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37/376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44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Жұлдыз на 2025 год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"22"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37/376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47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"22"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37/376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50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Каратомарского сельского округа на 2025 год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- 4 302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"22"сентября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37/376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53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от"22"сентября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37/376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56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Акбулак на 2025 год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"22"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37/376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59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"22"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37/376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62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2025 год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"22"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37/376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65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"22"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37/376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68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Нияз на 2025 год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"22"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37/376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71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"22"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37/376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74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Трудового сельского округа на 2025 год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- 7 833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"22"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37/376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77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"22"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37/376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80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на 2025 год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"22"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37/376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83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