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42dd" w14:textId="b204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30 ноября 2023 года № 14/135 "Об утверждении Порядка проведения раздельных сходов местного сообщества и определения количества представителей жителей Пионерского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30 ноября 2023 года № 14/135 "Об утверждении Порядка проведения раздельных сходов местного сообщества и определения количества представителей жителей Пионерского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Пионерского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Пионерское, села Приишимское, села Центральное Пионерского сельского округа Осакаровского района Карагандинской области (далее – Пионерский сельский округ).".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