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926" w14:textId="43ea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13/125 "Об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13/125 "Об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Мирного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жителей улиц села Мирное Мирного сельского округа Осакаровского района Карагандинской области (далее - село Мирное).".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