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3d2" w14:textId="bb4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13/130 "Об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13/130 "Об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Шидертинского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Шидерты, Шидертинского сельского округа Осакаровского района Карагандинской области (далее – село Шидерты).".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