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539" w14:textId="d4f4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31 октября 2023 года № 12/111 "Об утверждении Порядка проведения раздельных сходов местного сообщества и определения количества представителей жителей Николаевского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31октября 2023 года № 12/111 "Об утверждении Порядка проведения раздельных сходов местного сообщества и определения количества представителей жителей Николаевского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Николаевского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Николаевка, села Қайыңды, села Топан Николаевского сельского округа Осакаровского района Карагандинской области (далее – Николаевский сельский округ).".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