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e1b4" w14:textId="ebee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Осакаровского районного маслихата от 17 ноября 2023 года № 13/126 "Об утверждении Порядка проведения раздельных сходов местного сообщества и определения количества представителей жителей поселка Молодежный Осакаровского района Карагандинской области для участия в сходе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9 июля 2025 года № 36/362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17 ноября 2023 года № 13/126 "Об утверждении Порядка проведения раздельных сходов местного сообщества и определения количества представителей жителей поселка Молодежный Осакаровского района Карагандинской области для участия в сходе местного сообщества"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проведения раздельных сходов местного сообщества на территории поселка Молодежный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улиц поселка Молодежный Осакаровского района Карагандинской области (далее – поселок Молодежный).".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