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80b" w14:textId="53f0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13/124 "Об утверждении Порядка проведения раздельных сходов местного сообщества и определения количества представителей жителей Маржанкольского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Осакаровского районного маслихата от 17 ноября 2023 года № 13/124 "Об утверждении Порядка проведения раздельных сходов местного сообщества и определения количества представителей жителей Маржанкольского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приложения 1 к указанному решению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Маржанкольского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Маржанкөл, села Куркопа Маржанкольского сельского округа Осакаровского района Карагандинской области (далее – Маржанкольский сельский округ).".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