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a0f1" w14:textId="6e9a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13/123 "Об утверждении Порядка проведения раздельных сходов местного сообщества и определения количества представителей жителей Кундуздинского сельского округа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ноября 2023 года № 13/123 "Об утверждении Порядка проведения раздельных сходов местного сообщества и определения количества представителей жителей Кундуздинского сельского округа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Кундуздинского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Шункыркол, Кундуздинского сельского округа Осакаровского района Карагандинской области (далее – село Шункыркол).".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