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79c8" w14:textId="ef87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мая 2024 года № 19/189 "Об утверждении Порядка проведения раздельных сходов местного сообщества и определения количества представителей жителей сельского округа Есиль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мая 2024 года № 19/189 "Об утверждении Порядка проведения раздельных сходов местного сообщества и определения количества представителей жителей сельского округа Есиль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сельского округа Есиль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Есиль, села Колхозное сельского округа Есиль Осакаровского района Карагандинской области (далее –сельский округ Есиль).".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