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3286" w14:textId="3533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13/118 "Об утверждении Порядка проведения раздельных сходов местного сообщества и определения количества представителей жителей сельского округа Акбулак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13/118 "Об утверждении Порядка проведения раздельных сходов местного сообщества и определения количества представителей жителей сельского округа Акбулак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сельского округа Акбулак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нормативного правовых актов под № 32894) и устанавливают порядок проведения раздельного схода местного сообщества жителей улиц села Акбулак, села Роднички сельского округа Акбулак Осакаровского района Карагандинской области (далее –сельский округ Акбулак).".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