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03b1" w14:textId="8e20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Осакаровского районного маслихата от 25 декабря 2024 года № 29/272 "О бюджете поселков, сельских округов Осакаровского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9 июля 2025 года № 36/354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25 декабря 2024 года № 29/272 "О бюджете поселков, сельских округов Осакаровского района на 2025-2027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Осакаровка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286 076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233 385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12 642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40 049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372 696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- 86 620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86 620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86 620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Молодежный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170 415 тысяч тенге, в том числе по: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78 005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92 410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–194 745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- 24 330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24 330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24 330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Есиль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62 854 тысяч тенге, в том числе по: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23 211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39 643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66 187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-3 333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3 333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3 333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Батпактинского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99 543 тысяч тенге, в том числе по: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22 554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11 200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65 789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110 344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-10 801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10 801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10 801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Сункар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49 254 тысяч тенге, в том числе по: 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6 081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43 133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49 754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500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500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Маржанкольского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35 401 тысяч тенге, в том числе по: 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5 490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29 911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37 401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- 2 000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2 000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2 000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Озерного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54 178 тысяч тенге, в том числе по: 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 11 375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750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42 053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64 773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-10 595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10 595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10 595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Николаевского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52 945 тысяч тенге, в том числе по: 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10 228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239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42 478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56 478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- 3 533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3 533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3 533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Карагайлы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52 891 тысяч тенге, в том числе по: 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12 881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40 010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56 124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-3 233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3 233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3 233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сельского округа Сарыозек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46 498 тысяч тенге, в том числе по: 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12 001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34 497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49 598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-3 100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3 100 тысяч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3 100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Жансары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40 292 тысяч тенге, в том числе по: 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6 246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34 046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45 152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- 4 860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4 860 тысяч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4 860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сельского округа Жұлдыз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41 343 тысяч тенге, в том числе по: 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3 051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38 292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42 543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- 1 200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1 200 тысяч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1 200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Родниковского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45 993 тысяч тенге, в том числе по: 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16 604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29 389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49 293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- 3 300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3 300 тысяч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3 300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Иртышского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39 111 тысяч тенге, в том числе по: 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1 732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37 379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39 811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- 700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700 тысяч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700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Трудового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49 096 тысяч тенге, в том числе по: 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15 469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33 627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56 929 тысяч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-7 833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7 833 тысяч тенге, в том числе: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7 833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Мирного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48 598 тысяч тенге, в том числе по: 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6 026 тысяч тенге;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42 572 тысяч тенге;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50 998 тысяч тенге;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- 2 400 тысяч тенге;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2 400 тысяч тенге, в том числе: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2 400 тысяч тенге.";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"09"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36/354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315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2025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"09"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36/354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318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"09"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36/354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321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2025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"09"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36/354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324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"09"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36/354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327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Есиль на 2025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"09"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36/354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330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"09"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36/354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333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Батпактинского сельского округа на 2025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- 10 801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"09"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36/354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336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"09"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36/354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339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Сункар на 2025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"09"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36/354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342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"09"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36/354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345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Маржанкольского сельского округа на 2025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"09"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36/354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349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"09"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36/354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352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2025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"09"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36/354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355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"09"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36/354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358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2025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"09"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36/354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361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"09"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36/354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364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Карагайлы на 2025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"09"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36/354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367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"09"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36/354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370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Сарыозек на 2025год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"09"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36/354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373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"09"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36/354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376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Жансары на 2025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"09"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36/354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379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"09"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36/354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382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Жұлдыз на 2025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"09"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36/354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385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"09"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36/354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388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2025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"09"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36/354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391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"09"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36/354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394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2025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"09"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36/354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397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"09"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36/354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00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Трудового сельского округа на 2025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"09"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36/354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03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"09"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36/354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06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2025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"09"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36/354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29/272</w:t>
            </w:r>
          </w:p>
        </w:tc>
      </w:tr>
    </w:tbl>
    <w:bookmarkStart w:name="z409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