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4386" w14:textId="c1f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13/128 "Об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18 июня 2025 года № 35/349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13/128 "Об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Сункар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Сункар, села Сельстрой и села Коянды сельского округа Сункар Осакаровского района Карагандинской области (далее – сельский округ Сункар).".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