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cd73" w14:textId="665c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Осакаровского районного маслихата от 25 декабря 2024 года № 29/271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5 июня 2025 года № 34/336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25 декабря 2024 года № 29/271 "О районном бюджете на 2025-2027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7 225 460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2 398 263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71 239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3 552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4 752 406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7 783 488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65 835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182 838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117 003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- 623 863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623 863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182 838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124 387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565 412 тысяч тенге.";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"05"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34/336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29/271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7 225 460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4 748 903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4 748 903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124 387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- 623 863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