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8f98" w14:textId="9ed8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Осакаровскому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апреля 2025 года № 33/326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Осакаровскому району на 2025 год в сумме 45,43 (сорок пять тенге сорок три тиын)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