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d908" w14:textId="ad3d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13 июня 2025 года № 55/03 "Об установлении публичного сервитута на земельный участок государственному коммунальному предприятию на праве хозяйственного ведения "Elorda Aqua" акимата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25 декабря 2025 года № 120/03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письмо генерального директора государственного коммунального предприятия на праве хозяйственного ведения "Elorda Aqua" акимата города Астаны Е.Файзулаева, на основании Закона Республики Казахстан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13 июня 2025 года №55/03 "Об установлении публичного сервитута на земельный участок государственному коммунальному предприятию на праве хозяйственного ведения "Elorda Aqua" акимата города Астаны"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публичный сервитут на земельный участок сроком до 31 декабря 2028 года, предполагаемой площадью 1153,01 гектар, государственному коммунальному предприятию на праве хозяйственного ведения "Elorda Aqua" акимата города Астаны для использования в целях прокладки водовода от канала имени К.И. Сатпаева до города Астаны, расположенного в Осакаровском районе Карагандинской области в пределах границ, согласно схеме размещения и эксплуатации земельных участков и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