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e7ac" w14:textId="aade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21 июля 2025 года № 68/05 "Об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"CUPRUM MINING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10 декабря 2025 года № 112/02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директора товарищества с ограниченной ответственностью "CUPRUM MINING GROUP" Дәуренқұлова Бақыт Бекетбайұлы, на основании Закона Республики Казахстан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21 июля 2025 года №68/05 "Об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"CUPRUM MINING GROUP"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№68/05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в границах лицензии на разведку твердых полезных ископаемых от 04 июля 2023 года № 2063-EL, в отношении которых подлежит установлению публичный сервитут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товарищество с ограниченной ответственностью "ЕвразияИнвест 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крестьянское хозяйства "Лега"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фермерское хозяйство "Нуртилеу"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