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30e90" w14:textId="3030e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 для проведения операций по разведке твердых полезных ископаемых товариществом с ограниченной ответственностью "COPPER MINING INDUSTRY"</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30 сентября 2025 года № 89/03.</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Осакаровского района Карагандинской области от 10.12.2025 </w:t>
      </w:r>
      <w:r>
        <w:rPr>
          <w:rFonts w:ascii="Times New Roman"/>
          <w:b w:val="false"/>
          <w:i w:val="false"/>
          <w:color w:val="ff0000"/>
          <w:sz w:val="28"/>
        </w:rPr>
        <w:t>№ 112/03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17, </w:t>
      </w:r>
      <w:r>
        <w:rPr>
          <w:rFonts w:ascii="Times New Roman"/>
          <w:b w:val="false"/>
          <w:i w:val="false"/>
          <w:color w:val="000000"/>
          <w:sz w:val="28"/>
        </w:rPr>
        <w:t>статьями 69</w:t>
      </w: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Осакаровского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Установить публичный сервитут на земельные участки общей площадью 863,078 гектаров, расположенные на территории сельского округа Жансары Осакаровского района без изъятия земельных участков сроком до 06 декабря 2028 года для проведения операций по разведке твердых полезных ископаемых товариществом с ограниченной ответственностью "COPPER MINING INDUSTRY",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Осакаровского района Карагандинской области от 10.12.2025 </w:t>
      </w:r>
      <w:r>
        <w:rPr>
          <w:rFonts w:ascii="Times New Roman"/>
          <w:b w:val="false"/>
          <w:i w:val="false"/>
          <w:color w:val="000000"/>
          <w:sz w:val="28"/>
        </w:rPr>
        <w:t>№ 112/03</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Товариществу с ограниченной ответственностью "COPPER MINING INDUSTRY" (по согласованию) необходимо возместить убытки собственникам земельных участков и землепользователям в полном объеме. Размер убытков и порядок их компенсации определить соглашением сторон в соответствии с действующим законодательством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Осакаровского района Карагандинской области от 10.12.2025 </w:t>
      </w:r>
      <w:r>
        <w:rPr>
          <w:rFonts w:ascii="Times New Roman"/>
          <w:b w:val="false"/>
          <w:i w:val="false"/>
          <w:color w:val="000000"/>
          <w:sz w:val="28"/>
        </w:rPr>
        <w:t>№ 112/03</w:t>
      </w:r>
      <w:r>
        <w:rPr>
          <w:rFonts w:ascii="Times New Roman"/>
          <w:b w:val="false"/>
          <w:i w:val="false"/>
          <w:color w:val="ff0000"/>
          <w:sz w:val="28"/>
        </w:rPr>
        <w:t>.</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Осакаровского района"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принятие иных мер, вытекающих из настоящего постановления.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Осакаровского района</w:t>
            </w:r>
            <w:r>
              <w:br/>
            </w:r>
            <w:r>
              <w:rPr>
                <w:rFonts w:ascii="Times New Roman"/>
                <w:b w:val="false"/>
                <w:i w:val="false"/>
                <w:color w:val="000000"/>
                <w:sz w:val="20"/>
              </w:rPr>
              <w:t>от "30" сентября 2025 года</w:t>
            </w:r>
            <w:r>
              <w:br/>
            </w:r>
            <w:r>
              <w:rPr>
                <w:rFonts w:ascii="Times New Roman"/>
                <w:b w:val="false"/>
                <w:i w:val="false"/>
                <w:color w:val="000000"/>
                <w:sz w:val="20"/>
              </w:rPr>
              <w:t>№89/03</w:t>
            </w:r>
          </w:p>
        </w:tc>
      </w:tr>
    </w:tbl>
    <w:bookmarkStart w:name="z14" w:id="8"/>
    <w:p>
      <w:pPr>
        <w:spacing w:after="0"/>
        <w:ind w:left="0"/>
        <w:jc w:val="left"/>
      </w:pPr>
      <w:r>
        <w:rPr>
          <w:rFonts w:ascii="Times New Roman"/>
          <w:b/>
          <w:i w:val="false"/>
          <w:color w:val="000000"/>
        </w:rPr>
        <w:t xml:space="preserve"> Перечень земельных участков в границах лицензии на разведку твердых полезных ископаемых от 06 декабря 2022 года № 1919-EL, в отношении которых подлежит установлению публичный сервитут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участка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частей участков, в отношении которых подлежит установлению публичный сервитут (в границах лицензии),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товарищество с ограниченной ответственностью "ЕвразияИнвест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товарищество с ограниченной ответственностью "ЕвразияИнвест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товарищество с ограниченной ответственностью "ЕвразияИнвест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09-137-037-133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 Осакаровский район, сельский округ Жансары, Кабидал Байтулла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