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41881" w14:textId="4c41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Осакаровского района от 16 июня 2025 года № 56/03 "Об утверждении Положения государственного учреждения "Аппарат акима сельского округа Жұлдыз Осакаровского района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24 сентября 2025 года № 86/03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Осакаровского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Осакаровского района от 16 июня 2025 года № 56/03 "Об утверждении положения государственного учреждения "Аппарат акима сельского округа Жұлдыз Осакаровского района Карагандинской области"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38-1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имуществе",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Осакаровского района ПОСТАНОВЛЯЕТ:".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