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07a4" w14:textId="a900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18 апреля 2025 года № 41/01 "Об утверждении Положения государственного учреждения "Отдел внутренней политики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24 сентября 2025 года № 86/01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18 апреля 2025 года № 41/01 "Об утверждении положения государственного учреждения "Отдел внутренней политики Осакаровского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Осакаровского района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