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d362" w14:textId="ac5d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Осакаровского района от 10 февраля 2025 года № 14/01 "Об утверждении Положения государственного учреждения "Отдел занятости и социальных программ Осакаровского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22 сентября 2025 года № 85/01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10 февраля 2025 года 14/01 "Об утверждении Положения государственного учреждения "Отдел занятости и социальных программ Осакаровского района"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Осакаровского района ПОСТАНОВЛЯЕТ:".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