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a54f5" w14:textId="e1a54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"Аппарат акима Осакаровского района Карагандинской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Осакаровского района Карагандинской области от 5 августа 2025 года № 73/01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38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"О государственном имуществе",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"О правовых актах",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сентября 2021 года № 590 "О некоторых вопросах организации деятельности государственных органов и их структурных подразделений", акимат Осакаровского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"Аппарат акима Осакаровского района Карагандинской области".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Руководителю аппарата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Положения в органах юстиции;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пяти рабочих дней со дня подписания настоящего постановления направление его в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принятие иных мер, вытекающих из настоящего постановления.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руководителя аппарата акима Осакаровского района.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Нурмуханбетов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августа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№73/01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"Аппарат акима Осакаровского района Карагандинской области"</w:t>
      </w:r>
    </w:p>
    <w:bookmarkEnd w:id="8"/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"Государственное учреждение "Аппарат акима Осакаровского района Карагандинской области" (далее – Аппарат акима) является государственным органом Республики Казахстан, осуществляющим информационно-аналитическое, организационно - правовое и материально - техническое обеспечение деятельности акима и акимата Осакаровского района Карагандинской области.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Аппарат акима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Аппарат акима является юридическим лицом в организационно-правовой форме государственного учреждения, имеет печати с изображением Государственного Герба Республики Казахстан и штампы со своим наименованием на казахском языке, бланки установленного образца, счета в органах казначейства в соответствии с законодательством Республики Казахстан.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Аппарат акима вступает в гражданско-правовые отношения от собственного имени.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Аппарат акима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Аппарат акима по вопросам своей компетенции в установленном законодательством порядке принимает решения, оформляемые приказами руководителя Аппарата акима и другими актами, предусмотренными законодательством Республики Казахстан.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Аппарата акима утверждаются в соответствии с законодательством Республики Казахстан.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юридического лица: 101000, Республика Казахстан, Карагандинская область, Осакаровский район, поселок Осакаровка, улица Достық, дом 33.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Настоящее положение является учредительным документом Аппарата акима.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Финансирование деятельности Аппарата акима осуществляется из республиканского и местного бюджета в соответствии с законодательством Республики Казахстан.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Аппарату акима запрещается вступать в договорные отношения с субъектами предпринимательства на предмет выполнения обязанностей, являющихся полномочиями Аппарата акима.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Аппарату акима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бюджет, если иное не установлено законодательством Республики Казахстан.</w:t>
      </w:r>
    </w:p>
    <w:bookmarkEnd w:id="21"/>
    <w:bookmarkStart w:name="z2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полномочия государственного органа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Задачи: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реализации государственной политики на территории района;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социально-экономического развития района;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мер по укреплению законности и правопорядка в пределах компетенции;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исполнения республиканских и областных программ, а также бюджета района;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координация деятельности государственных органов и организаций на территории района;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иные задачи, установленные законодательством Республики Казахстан.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Полномочия: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запрашивать и получать от государственных органов, организаций необходимую информацию, документы и материалы по вопросам, отнесенным к компетенции акима и акимата района;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пользоваться информационными ресурсами, находящимися в распоряжении исполнительных органов, в установленном законодательством порядке;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участвовать в заседаниях акимата района;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поручению акима района привлекать сотрудников государственных органов, организаций и учреждений к подготовке материалов по вопросам, относящимся к компетенции аппарата акима района;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реализовывать иные права, предусмотренные законодательством Республики Казахстан.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качественное и своевременное исполнение актов и поручений Президента Республики Казахстан, Правительства Республики Казахстан, а также актов и поручений акима и акимата района;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проводить анализ исполнения актов и поручений вышестоящих органов и акима района, принимать меры по устранению выявленных нарушений и причин их неисполнения;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соблюдать нормы законодательства Республики Казахстан в своей деятельности;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оказывать содействие акиму и акимату района в обеспечении проведения государственной политики в сочетании с интересами и потребностями развития соответствующей территории;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выполнять иные обязанности, предусмотренные законодательством Республики Казахстан.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Функции: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обеспечивает реализацию государственной политики на территории района;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организует исполнение законов, актов Президента, Правительства, а также актов акима и акимата района;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участвует в разработке прогноза социально-экономического развития, государственных программ, вырабатывает предложения в пределах компетенции;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осуществляет хозяйственное, финансовое и материально-техническое обеспечение деятельности акима района, его заместителей, работников аппарата, а также мероприятий, проводимых Аппаратом акима;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осуществляет правовое обеспечение деятельности акима и акимата, включая представительство интересов акимата, акима и Аппарата акима в судах, разработку и согласование проектов нормативных правовых актов, проведение и координацию правового мониторинга;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осуществляет организационное обеспечение деятельности акима, включая подготовку и проведение служебных мероприятий, планирование и контроль исполнения поручений и координацию работы структурных подразделений акимата;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осуществляет документационное обеспечение деятельности акима района и его заместителей, включая рассмотрение служебных документов, ведение делопроизводства на государственном и русском языках, работу с секретной документацией, хранение решений, распоряжений акима и постановлений акимата;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обеспечивает прием, регистрацию, анализ и контроль обращений физических и юридических лиц, государственных услуг, поступающих на бумажных и электронных носителях, в соответствии с требованиями законодательства Республики Казахстан;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осуществляет кадровую политику в местных исполнительных органах Осакаровского района путем разработки и реализации стратегии управления персоналом, анализа и планирования потребности в кадрах (в том числе по специальностям и квалификациям), формирования кадрового состава и организации конкурсного отбора, организации профессиональной адаптации и наставничества, обеспечения исполнения трудового законодательства и законодательства о государственной службе, соблюдения режима и условий труда, а также ограничений, связанных с пребыванием на государственной службе, ведения кадрового делопроизводства, в том числе в информационной системе "Е-кызмет";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осуществляет информационно-аналитическое освещение деятельности акимата района и акима района в средствах массовой информации, ежедневный анализ материалов, опубликованных в средствах массовой информации, а также в социальных сетях, касающихся акимата, акима и Аппарата акима района;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принятие мер по защите и восстановлению прав и законных интересов несовершеннолетних, выявление и устранение причин и условий, способствующих совершению правонарушений среди несовершеннолетних, предупреждение детской безнадзорности и беспризорности, защита несовершеннолетних от насилия и жестокого обращения, антиобщественных действий среди несовершеннолетних в рамках комиссии по делам несовершеннолетних и защите их прав;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координирует разработку и реализацию мер по предупреждению и ликвидации чрезвычайных ситуаций, организацию и проведение учений, обучение населения, а также поддержание в готовности сил и средств для реагирования на чрезвычайные ситуации;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обеспечение реализации комплекса мероприятий по переводу государственных органов и организаций на работу в период мобилизации, военного положения и в военное время на территории района;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организация и проведение мероприятий по предупреждению терроризма в рамках районной антитеррористической комиссии;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обеспечивает соблюдение требований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государственных секретах" и защиту государственных секретов при работе с секретными документами;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организация и координация работы консультативно-совещательных органов по противодействию коррупции, профилактике правонарушений, правам и законным интересам несовершеннолетних;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оказывает государственные услуги в соответствии с реестром государственных услуг;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проводит внутренний государственный контроль качества оказания государственных услуг;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осуществляет реализацию на местном уровне государственной политики в сфере информационных технологий и информационной безопасности, в том числе обеспечение надежной защиты всех коммуникационных каналов (локальные сети, интернет-соединения) от внешних и внутренних угроз;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обеспечение соблюдения законодательства в области информационной безопасности и защиты персональных данных;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иные функции, предусмотренные законодательством Республики Казахстан, возложенные акимом.</w:t>
      </w:r>
    </w:p>
    <w:bookmarkEnd w:id="64"/>
    <w:bookmarkStart w:name="z71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первого руководителя государственного органа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Руководство Аппаратом акима осуществляется руководителем, который несет персональную ответственность за выполнение возложенных на Аппарат акима задач и осуществление им своих полномочий.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Руководитель Аппарата акима назначается на должность и освобождается от должности в соответствии с законодательством Республики Казахстан.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Полномочия руководителя Аппарата акима: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представляет Аппарат акима в государственных органах и других организациях;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без доверенности действует от имени Аппарата акима;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организует работу Аппарата акима, координирует и контролирует деятельность его структурных подразделений в пределах своей компетенции;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пределах установленного лимита представляет на утверждение акимата и акима района проект структуры и штатного расписания Аппарата акима, положение о его структурных подразделениях, а также проект структуры аппаратов акимов поселков и сельских округов, исполнительных органов, финансируемых из районного бюджета;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представляет на подпись акиму проекты постановлений акимата, решений и распоряжений акима района;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осуществляет общее руководство деятельностью дисциплинарной, конкурсной комиссий и других комиссий по кадровым вопросам;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осуществляет контроль за соблюдением служебной дисциплины;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вносит предложения по вопросам подготовки, переподготовки и повышения квалификации, оказанию материальной помощи, установлению надбавок, поощрению и привлечению к дисциплинарной ответственности сотрудников аппарата, акимов поселков и сельских округов, руководителей исполнительных органов, финансируемых из районного бюджета;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пределах компетенции издает приказы, подписывает служебную документацию;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обеспечивает исполнение требований законодательства Республики Казахстан о противодействии коррупции в пределах своей компетенции;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обеспечивает соблюдение требований Закона Республики Казахстан "О государственных секретах" и режима секретности при работе с секретными документами;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организует работу по оказанию государственных услуг в районе;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выполняет поручения акима района;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контролирует ход исполнения решений, принятых местными исполнительными и представительными органами области, района;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осуществляет иные полномочия, возложенные нормативными правовыми актами Республики Казахстан и акимом района.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Аппарата акима в период его отсутствия осуществляется лицом, его замещающим в соответствии с действующим законодательством.</w:t>
      </w:r>
    </w:p>
    <w:bookmarkEnd w:id="84"/>
    <w:bookmarkStart w:name="z91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государственного органа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Аппарат акима может иметь на праве оперативного управления обособленное имущество в случаях, предусмотренных законодательством.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Аппарата акима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Имущество, закрепленное за Аппаратом акима, относится к коммунальной собственности.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Аппарат акима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89"/>
    <w:bookmarkStart w:name="z96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государственного органа</w:t>
      </w:r>
    </w:p>
    <w:bookmarkEnd w:id="90"/>
    <w:bookmarkStart w:name="z9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Реорганизация и упразднение Аппарата акима осуществляются в соответствии с законодательством Республики Казахстан.</w:t>
      </w:r>
    </w:p>
    <w:bookmarkEnd w:id="9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