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b470" w14:textId="f47b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 августа 2025 года № 72/01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 Осакаровского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земельных отношений Осакаровского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Осакаровского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№72/01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Осакаровского района"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Осакаровского района" (далее - Учреждение) является государственным органом Республики Казахстан, осуществляющим регулирование в сфере земельных отношений на территории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101000, Карагандинская область, Осакаровский район, поселок Осакаровка, улица Хайруллы Байгабылова 48.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Учреждения.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Учреждения осуществляется из местного бюджета,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государственного органа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государственной политики в области регулирования земельных отношений;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работ по управлению земельными ресурсами, разработка и реализация мероприятий по землеустройству;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и эффективного использования земельных ресурсов района;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оказываемых государственных услуг;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нормативно-правовой базы оказываемых государственных услуг.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рациональному использованию земельных участков;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уполномоченными органами района по вопросам регулирования в сфере земельных отношений;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комиссии, предусмотренные действующим законодательством и нормативными правовыми актами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за дополнительной информацией по вопросам, входящим в компетенцию Учреждения, в соответствующие государственные органы;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установленные законодательством;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земельных участков;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района для утверждения соответствующим маслихатом бюджетные программы, администратором которых выступает Учреждение;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работе сессий маслихата района при утверждении (уточнении) местного бюджета;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района предложения по решению вопросов, относящихся к компетенции Учреждения;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доступность правил государственных услуг;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потребителей государственных услуг о порядке оказания государственных услуг;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соответствующие информации в вышестоящий орган по вопросам, отнесенным к компетенции Учреждения, в том числе по оценке качества оказания государственных услуг и контроля за качеством оказания государственных услуг;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повышение квалификации сотрудников с целью поддержания и развития их профессиональных знаний, навыков и компетенций, необходимых для эффективного выполнения должностных обязанностей;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среды, адаптации к изменению климата;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равноправного развития всех форм хозяйствования;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законности в области земельных отношений;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и обращений физических и юридических лиц;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подавать исковые заявления на расторжение договоров аренды и купли-продажи земельного участка;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принудительному отчуждению земельных участков для государственных нужд;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 и программ, проектов и схем по рациональному использованию земель района;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земельно-хозяйственного устройства территорий населенных пунктов;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(аукционов);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конкурсов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районных программ, проектов и схем, затрагивающих вопросы использования и охраны земель;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района;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паспортов земельных участков сельскохозяйственного назначения;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переоформление договора временного возмездного землепользования (аренды) земельных участков сельскохозяйственного назначения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пункта 1 статьи 33 Земельного Кодекса;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подготовка предложений по переводу сельскохозяйственных угодий из одного вида в другой;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земель, неиспользуемых и используемых с нарушением законодательства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резервированию земель;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земельно-кадастрового плана;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оказание государственных услуг населению в соответствии с реестром государственных услуг, утвержденным постановлением Правительства Республики Казахстан;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в вышестоящие органы предложений по вопросам, входящим в компетенцию Учреждения, в том числе в части государственных услуг;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иные функции, предусмотренные законодательством Республики Казахстан, возложенные на Учреждение.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Учреждением осуществляется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Учреждения: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руководство, координирует и контролирует работу Учреждения;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Учреждения;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Учреждения в государственных органах, иных организациях;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смету расходов Учреждения и в ее пределах распоряжается финансовыми средствами;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 на должность и освобождает от должности сотрудников Учреждения;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применяет меры поощрения и налагает дисциплинарные взыскания на сотрудников Учреждения;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должностные инструкции сотрудников Учреждения;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противодействию коррупции, несет персональную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Учреждением, относится к коммунальной собственности.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осуществляются в соответствии с законодательством Республики Казахстан.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