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f6cf" w14:textId="03ef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 для проведения операций по разведке твердых полезных ископаемых товариществом с ограниченной ответственностью "CUPRUM MINING GROUP"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21 июля 2025 года № 68/04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статьями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Осакаровского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земельные участки общей площадью 3872,6548 гектаров, расположенные на территории Родниковского сельского округа и сельского округа Жансары Осакаровского района без изъятия земельных участков сроком до 12 октября 2029 года для проведения операций по разведке твердых полезных ископаемых товариществом с ограниченной ответственность "CUPRUM MINING GROUP",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"CUPRUM MINING GROUP" (по согласованию) необходимо возместить убытки собственникам земельных участков и землепользователям в полном объеме.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Осакаровского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№68/04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в границах лицензии на разведку твердых полезных ископаемых от 12 октября 2023 года № 2176-EL, в отношении которых подлежит установлению публичный сервитут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частей участков, в отношении которых подлежит установлению публичный сервитут (в границах лицензии),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09-137-037-133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Осакаровский район, сельский округ Жансары, крестьянское хозяйство "Сары-арка"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09-137-037-088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Осакаровский район, сельский округ Жансары, Республиканское государственное учреждение "Комитет автомобильных дорог министерства по инвестициям и развитию Республики Казахстан"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09-137-037-091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Осакаровский район, сельский округ Жансары, Республиканское государственное учреждение "Комитет автомобильных дорог министерства по инвестициям и развитию Республики Казахстан"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09-137-037-090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Осакаровский район, сельский округ Жансары, Республиканское государственное учреждение "Комитет автомобильных дорог министерства по инвестициям и развитию Республики Казахстан"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09-137-037-084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Осакаровский район, сельский округ Жансары, товарищество с ограниченной ответственностью "ЕвразияИнвест Ltd"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2733,2951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09-137-037-080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Осакаровский район, сельский округ Жансары, товарищество с ограниченной ответственностью "ЕвразияИнвест Ltd"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09-137-037-081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Осакаровский район, сельский округ Жансары, товарищество с ограниченной ответственностью "ЕвразияИнвест Ltd"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99,1174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09-137-037-089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Осакаровский район, сельский округ Жансары, Республиканское государственное учреждение "Комитет автомобильных дорог министерства по инвестициям и развитию Республики Казахстан"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09-137-037-119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Осакаровский район, сельский округ Жансары, фермерское хозяйство "Нуртилеу"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09-137-039-089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Осакаровский район, Родниковский сельский округ, крестьянское хозяйства "Росток"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297,427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09-137-039-075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Осакаровский район, Родниковский сельский округ, крестьянское хозяйства "Влад"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09-137-039-159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Осакаровский район, Родниковский сельский округ, товарищество с ограниченной ответственностью "Беломестнов"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09-137-039-005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Осакаровский район, Родниковский сельский округ, товарищество с ограниченной ответственностью "Яковлева"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363,564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09-137-039-059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Осакаровский район, Родниковский сельский округ, товарищество с ограниченной ответственностью "Агрофирма "Кен-дала"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36,4211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3 872,6548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