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c92a" w14:textId="832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Жұлдыз Осакаровского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16 июня 2025 года № 56/03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Жұлдыз Осакаровского района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Жұлдыз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Осакаровского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№56/03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Жұлдыз Осакаровского района Карагандинской области"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Жұлдыз Осакаровского района Карагандинской области" (далее – Аппарат акима) является государственным учреждением, обеспечивающим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округа, а также некоторые вопросы местного значения.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акима: 887266, Карагандинская область, Осакаровский район, село Жұлдыз, улица Қаныш Сәтбаев, 10.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Аппарата акима - государственное учреждение "Аппарат акима сельского округа Жұлдыз Осакаровского района Карагандинской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республиканского и местного бюджетов.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акима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сессий маслихата района при утверждении (уточнении) местного бюджета;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ведомств, государственных органов управления на местах информационные, методические, нормативные материалы, статистические данные и иные материалы необходимые для выполнения возложенных на государственное учреждение функций;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его компетенции;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в установленном порядке совещания по вопросам, входящим в компетенцию Аппарата акима;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повышение квалификации сотрудников Аппарата акима;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в соответствии с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вытекающие из задач и функций, определенных в настоящем Положении, предусмотренные действующим законодательством.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проекты решений и распоряжений акима сельского округа;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документационное обеспечение деятельности акима сельского округа;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хранение решений, распоряжений акима сельского округа;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оказание государственных услуг в соответствии с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 акима: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сельского округа, улицы, жилого дома, собрания местного сообщества;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 акима по согласованию с собранием местного сообщества: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производственной им продукции), создание филиалов и представительств, а также на передачу и списание дебиторской задолженности;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предоставленные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акима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избирается на должность населением соответствующей административно-территориальной единицы и освобождается от должности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Аппаратом акима, координирует и контролирует работу Аппарата акима;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акима в государственных органах и иных организациях;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Аппарата акима;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своей компетенции в установленном законодательством порядке издает акты в виде решений и распоряжений;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финансовую и служебную документацию;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смету расходов Аппарата акима и в ее пределах распоряжается финансовыми средствами;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назначает на должность и освобождает от должности работников Аппарата акима;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применяет меры поощрения и налагает дисциплинарные взыскания на сотрудников Аппарата акима;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Аппарата акима;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должностные инструкции сотрудников Аппарата акима;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поручения акима района;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коррупции, несет персональную ответственность за исполнение антикоррупционного законодательства;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законодательством Республики Казахстан и настоящим Положением.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 (местного самоуправления).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осуществляются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