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25b4" w14:textId="fc72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сельского округа Нияз Осакаровского района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10 июня 2025 года № 54/02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сельского округа Нияз Осакаровского района Карагандинской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сельского округа Нияз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Положения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Осакаровского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Нияз Осакаровского района Карагандинской области"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Нияз Осакаровского района Карагандинской области" (далее – Аппарат акима) является государственным учреждением, обеспечивающим руководство в сферах информационно-аналитического, организационно-правового и материально-технического обеспечения деятельности акима сельского округа, а также некоторые вопросы местного значения.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аппарата Акима утверждаются в соответствии с действующим законодательством.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Аппарата акима: 101023, Карагандинская область, Осакаровский район, сельский округ Нияз, село Қаракөл, улица Школьная, здание 15/1.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Аппарата акима - государственное учреждение "Аппарат акима сельского округа Нияз Осакаровского района Карагандинской области".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республиканского и местного бюджетов.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актами, Аппарату акима, предоставлено право осуществлять приносящий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Аппарата акима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предусмотренные законодательством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сессий маслихата района при утверждении (уточнении) местного бюджета;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вышестоящие органы предложения по обеспечению занятости, оказанию адресной социальной помощи;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ведомств, государственных органов управления на местах информационные, методические, нормативные материалы, статистические данные и иные материалы необходимые для выполнения возложенных на государственное учреждение функций;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 района предложения по решению вопросов, относящихся к его компетенции;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созывать в установленном порядке совещания по вопросам, входящим в компетенцию Аппарата акима;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повышение квалификации сотрудников Аппарата акима;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в соответствии с законодательством Республики Казахстан;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вытекающие из задач и функций, определенных в настоящем Положении, предусмотренные действующим законодательством.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вытекающие из задач и функций, определенных в настоящем Положении, предусмотренные действующим законодательством.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проекты решений и распоряжений акима сельского округа;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анализ проблем социально–экономического развития сельского округа, готовит соответствующие предложения и рекомендации;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документационное обеспечение деятельности акима сельского округа;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хранение решений, распоряжений акима сельского округа;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оказание государственных услуг в соответствии с законодательством Республики Казахстан;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Аппарат акима: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сельского округа, улицы, жилого дома, собрания местного сообщества;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в соответствии с законодательством Республики Казахстан;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Аппарат акима по согласованию с собранием местного сообщества: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производственной им продукции), создание филиалов и представительств, а также на передачу и списание дебиторской задолженности;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предоставленные законодательством Республики Казахстан.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акима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осуществляется акимом, который несет персональную ответственность за выполнение возложенных на Аппарат акима задач и осуществление им своих полномочий.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избирается на должность населением соответствующей административно-территориальной единицы и освобождается от должности в соответствии с законодательством Республики Казахстан.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акима: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Аппаратом акима, координирует и контролирует работу Аппарата акима;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Аппарат акима в государственных органах и иных организациях;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Аппарата акима;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вопросам своей компетенции в установленном законодательством порядке издает акты в виде решений и распоряжений;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финансовую и служебную документацию;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смету расходов Аппарата акима и в ее пределах распоряжается финансовыми средствами;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назначает на должность и освобождает от должности работников Аппарата акима;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применяет меры поощрения и налагает дисциплинарные взыскания на сотрудников Аппарата акима;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сотрудников Аппарата акима;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должностные инструкции сотрудников Аппарата акима;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выполняет поручения акима района;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противодействию коррупции, несет персональную ответственность за исполнение антикоррупционного законодательства;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возложенные на него законодательством Республики Казахстан и настоящим Положением.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в период его отсутствия осуществляется лицом, его замещающим в соответствии с действующим законодательством.</w:t>
      </w:r>
    </w:p>
    <w:bookmarkEnd w:id="108"/>
    <w:bookmarkStart w:name="z11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акима, относится к коммунальной собственности сельского округа (местного самоуправления).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3"/>
    <w:bookmarkStart w:name="z11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акима осуществляются в соответствии с законодательством Республики Казахстан.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