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bcc34" w14:textId="3fbcc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на земельный участок для проведения операций по разведке твердых полезных ископаемых товариществом с ограниченной ответственностью "CТG"</w:t>
      </w:r>
    </w:p>
    <w:p>
      <w:pPr>
        <w:spacing w:after="0"/>
        <w:ind w:left="0"/>
        <w:jc w:val="both"/>
      </w:pPr>
      <w:r>
        <w:rPr>
          <w:rFonts w:ascii="Times New Roman"/>
          <w:b w:val="false"/>
          <w:i w:val="false"/>
          <w:color w:val="000000"/>
          <w:sz w:val="28"/>
        </w:rPr>
        <w:t>Постановление акимата Осакаровского района Карагандинской области от 6 марта 2025 года № 25/01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статьи 17, </w:t>
      </w:r>
      <w:r>
        <w:rPr>
          <w:rFonts w:ascii="Times New Roman"/>
          <w:b w:val="false"/>
          <w:i w:val="false"/>
          <w:color w:val="000000"/>
          <w:sz w:val="28"/>
        </w:rPr>
        <w:t>статьями 69</w:t>
      </w:r>
      <w:r>
        <w:rPr>
          <w:rFonts w:ascii="Times New Roman"/>
          <w:b w:val="false"/>
          <w:i w:val="false"/>
          <w:color w:val="000000"/>
          <w:sz w:val="28"/>
        </w:rPr>
        <w:t xml:space="preserve">, </w:t>
      </w:r>
      <w:r>
        <w:rPr>
          <w:rFonts w:ascii="Times New Roman"/>
          <w:b w:val="false"/>
          <w:i w:val="false"/>
          <w:color w:val="000000"/>
          <w:sz w:val="28"/>
        </w:rPr>
        <w:t>71-1</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подпунктом 10)</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Осакаровского района ПОСТАНОВЛЯЕТ:</w:t>
      </w:r>
    </w:p>
    <w:bookmarkEnd w:id="0"/>
    <w:bookmarkStart w:name="z5" w:id="1"/>
    <w:p>
      <w:pPr>
        <w:spacing w:after="0"/>
        <w:ind w:left="0"/>
        <w:jc w:val="both"/>
      </w:pPr>
      <w:r>
        <w:rPr>
          <w:rFonts w:ascii="Times New Roman"/>
          <w:b w:val="false"/>
          <w:i w:val="false"/>
          <w:color w:val="000000"/>
          <w:sz w:val="28"/>
        </w:rPr>
        <w:t>
      1. Установить публичный сервитут на земельный участок товарищества с ограниченной ответственностью "Евразия Инвест LTD" под кадастровым номером 09-137-037-084, общей площадью 216,0048 гектаров, расположенный на территории сельского округа Жансары Осакаровского района без изъятия земельного участка сроком до 24 сентября 2030 года для проведения операций по разведке твердых полезных ископаемых товариществом с ограниченной ответственностью "CТG".</w:t>
      </w:r>
    </w:p>
    <w:bookmarkEnd w:id="1"/>
    <w:bookmarkStart w:name="z6" w:id="2"/>
    <w:p>
      <w:pPr>
        <w:spacing w:after="0"/>
        <w:ind w:left="0"/>
        <w:jc w:val="both"/>
      </w:pPr>
      <w:r>
        <w:rPr>
          <w:rFonts w:ascii="Times New Roman"/>
          <w:b w:val="false"/>
          <w:i w:val="false"/>
          <w:color w:val="000000"/>
          <w:sz w:val="28"/>
        </w:rPr>
        <w:t>
      2. Товариществу с ограниченной ответственностью "CТG" (по согласованию) необходимо возместить убытки собственникам земельных участков и землепользователям в полном объеме, размер убытков и порядок их компенсации определить соглашением сторон в соответствии с действующим законодательством Республики Казахстан.</w:t>
      </w:r>
    </w:p>
    <w:bookmarkEnd w:id="2"/>
    <w:bookmarkStart w:name="z7" w:id="3"/>
    <w:p>
      <w:pPr>
        <w:spacing w:after="0"/>
        <w:ind w:left="0"/>
        <w:jc w:val="both"/>
      </w:pPr>
      <w:r>
        <w:rPr>
          <w:rFonts w:ascii="Times New Roman"/>
          <w:b w:val="false"/>
          <w:i w:val="false"/>
          <w:color w:val="000000"/>
          <w:sz w:val="28"/>
        </w:rPr>
        <w:t>
      3. Государственному учреждению "Отдел земельных отношений Осакаровского района"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2) принять иные меры, вытекающие из настоящего постановления.</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акима района.</w:t>
      </w:r>
    </w:p>
    <w:bookmarkEnd w:id="6"/>
    <w:bookmarkStart w:name="z11" w:id="7"/>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Осакаровского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Нурмуханбетов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