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daff" w14:textId="e1ed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Осакаровского района от 29 ноября 2021 года № 82/05 "Об утверждении Правил предоставления коммунальных услуг в Осакаровском районе"</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4 февраля 2025 года № 13/01</w:t>
      </w:r>
    </w:p>
    <w:p>
      <w:pPr>
        <w:spacing w:after="0"/>
        <w:ind w:left="0"/>
        <w:jc w:val="both"/>
      </w:pPr>
      <w:bookmarkStart w:name="z4" w:id="0"/>
      <w:r>
        <w:rPr>
          <w:rFonts w:ascii="Times New Roman"/>
          <w:b w:val="false"/>
          <w:i w:val="false"/>
          <w:color w:val="000000"/>
          <w:sz w:val="28"/>
        </w:rPr>
        <w:t>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Осакаровского района от 29 ноября 2021 года № 82/05 "Об утверждении Правил предоставления коммунальных услуг в Осакаровском районе" (зарегистрировано в Реестре государственной регистрации нормативных правовых актов № 161238)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Осакаровском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4 февраля 2025 года №13/01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29 ноября 2021 года № 82/05</w:t>
            </w:r>
          </w:p>
        </w:tc>
      </w:tr>
    </w:tbl>
    <w:bookmarkStart w:name="z11" w:id="3"/>
    <w:p>
      <w:pPr>
        <w:spacing w:after="0"/>
        <w:ind w:left="0"/>
        <w:jc w:val="left"/>
      </w:pPr>
      <w:r>
        <w:rPr>
          <w:rFonts w:ascii="Times New Roman"/>
          <w:b/>
          <w:i w:val="false"/>
          <w:color w:val="000000"/>
        </w:rPr>
        <w:t xml:space="preserve"> Правила предоставления коммунальных услуг в Осакаровском районе</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Осакаровском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 и устанавливают порядок, предоставления и оплаты коммунальных услуг.</w:t>
      </w:r>
    </w:p>
    <w:bookmarkEnd w:id="5"/>
    <w:bookmarkStart w:name="z14"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5"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7"/>
    <w:bookmarkStart w:name="z16"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17"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19"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0"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1" w:id="1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3"/>
    <w:bookmarkStart w:name="z22"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3" w:id="15"/>
    <w:p>
      <w:pPr>
        <w:spacing w:after="0"/>
        <w:ind w:left="0"/>
        <w:jc w:val="both"/>
      </w:pPr>
      <w:r>
        <w:rPr>
          <w:rFonts w:ascii="Times New Roman"/>
          <w:b w:val="false"/>
          <w:i w:val="false"/>
          <w:color w:val="000000"/>
          <w:sz w:val="28"/>
        </w:rPr>
        <w:t>
      9)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4" w:id="16"/>
    <w:p>
      <w:pPr>
        <w:spacing w:after="0"/>
        <w:ind w:left="0"/>
        <w:jc w:val="both"/>
      </w:pPr>
      <w:r>
        <w:rPr>
          <w:rFonts w:ascii="Times New Roman"/>
          <w:b w:val="false"/>
          <w:i w:val="false"/>
          <w:color w:val="000000"/>
          <w:sz w:val="28"/>
        </w:rPr>
        <w:t>
      10)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5" w:id="17"/>
    <w:p>
      <w:pPr>
        <w:spacing w:after="0"/>
        <w:ind w:left="0"/>
        <w:jc w:val="both"/>
      </w:pPr>
      <w:r>
        <w:rPr>
          <w:rFonts w:ascii="Times New Roman"/>
          <w:b w:val="false"/>
          <w:i w:val="false"/>
          <w:color w:val="000000"/>
          <w:sz w:val="28"/>
        </w:rPr>
        <w:t>
      11)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6" w:id="18"/>
    <w:p>
      <w:pPr>
        <w:spacing w:after="0"/>
        <w:ind w:left="0"/>
        <w:jc w:val="both"/>
      </w:pPr>
      <w:r>
        <w:rPr>
          <w:rFonts w:ascii="Times New Roman"/>
          <w:b w:val="false"/>
          <w:i w:val="false"/>
          <w:color w:val="000000"/>
          <w:sz w:val="28"/>
        </w:rPr>
        <w:t>
      12)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7" w:id="19"/>
    <w:p>
      <w:pPr>
        <w:spacing w:after="0"/>
        <w:ind w:left="0"/>
        <w:jc w:val="both"/>
      </w:pPr>
      <w:r>
        <w:rPr>
          <w:rFonts w:ascii="Times New Roman"/>
          <w:b w:val="false"/>
          <w:i w:val="false"/>
          <w:color w:val="000000"/>
          <w:sz w:val="28"/>
        </w:rPr>
        <w:t>
      13)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8" w:id="20"/>
    <w:p>
      <w:pPr>
        <w:spacing w:after="0"/>
        <w:ind w:left="0"/>
        <w:jc w:val="both"/>
      </w:pPr>
      <w:r>
        <w:rPr>
          <w:rFonts w:ascii="Times New Roman"/>
          <w:b w:val="false"/>
          <w:i w:val="false"/>
          <w:color w:val="000000"/>
          <w:sz w:val="28"/>
        </w:rPr>
        <w:t>
      14) твердые бытовые отходы – коммунальные отходы в твердой форме;</w:t>
      </w:r>
    </w:p>
    <w:bookmarkEnd w:id="20"/>
    <w:bookmarkStart w:name="z29" w:id="21"/>
    <w:p>
      <w:pPr>
        <w:spacing w:after="0"/>
        <w:ind w:left="0"/>
        <w:jc w:val="both"/>
      </w:pPr>
      <w:r>
        <w:rPr>
          <w:rFonts w:ascii="Times New Roman"/>
          <w:b w:val="false"/>
          <w:i w:val="false"/>
          <w:color w:val="000000"/>
          <w:sz w:val="28"/>
        </w:rPr>
        <w:t>
      15)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30" w:id="22"/>
    <w:p>
      <w:pPr>
        <w:spacing w:after="0"/>
        <w:ind w:left="0"/>
        <w:jc w:val="both"/>
      </w:pPr>
      <w:r>
        <w:rPr>
          <w:rFonts w:ascii="Times New Roman"/>
          <w:b w:val="false"/>
          <w:i w:val="false"/>
          <w:color w:val="000000"/>
          <w:sz w:val="28"/>
        </w:rPr>
        <w:t>
      16)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31" w:id="23"/>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коммунальными услугами;</w:t>
      </w:r>
    </w:p>
    <w:bookmarkEnd w:id="23"/>
    <w:bookmarkStart w:name="z32" w:id="24"/>
    <w:p>
      <w:pPr>
        <w:spacing w:after="0"/>
        <w:ind w:left="0"/>
        <w:jc w:val="both"/>
      </w:pPr>
      <w:r>
        <w:rPr>
          <w:rFonts w:ascii="Times New Roman"/>
          <w:b w:val="false"/>
          <w:i w:val="false"/>
          <w:color w:val="000000"/>
          <w:sz w:val="28"/>
        </w:rPr>
        <w:t>
      18)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3" w:id="25"/>
    <w:p>
      <w:pPr>
        <w:spacing w:after="0"/>
        <w:ind w:left="0"/>
        <w:jc w:val="both"/>
      </w:pPr>
      <w:r>
        <w:rPr>
          <w:rFonts w:ascii="Times New Roman"/>
          <w:b w:val="false"/>
          <w:i w:val="false"/>
          <w:color w:val="000000"/>
          <w:sz w:val="28"/>
        </w:rPr>
        <w:t>
      19)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4" w:id="26"/>
    <w:p>
      <w:pPr>
        <w:spacing w:after="0"/>
        <w:ind w:left="0"/>
        <w:jc w:val="both"/>
      </w:pPr>
      <w:r>
        <w:rPr>
          <w:rFonts w:ascii="Times New Roman"/>
          <w:b w:val="false"/>
          <w:i w:val="false"/>
          <w:color w:val="000000"/>
          <w:sz w:val="28"/>
        </w:rPr>
        <w:t>
      20) электроснабжение – деятельность по производству, передаче и продаже потребителям электрической энергии;</w:t>
      </w:r>
    </w:p>
    <w:bookmarkEnd w:id="26"/>
    <w:bookmarkStart w:name="z35"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6" w:id="2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7"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38" w:id="3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0"/>
    <w:bookmarkStart w:name="z39" w:id="3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1"/>
    <w:bookmarkStart w:name="z40" w:id="3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 на содержание общего имущества объекта кондоминиума с организациями, предоставляющими коммунальные услуги, и по их оплате.</w:t>
      </w:r>
    </w:p>
    <w:bookmarkEnd w:id="32"/>
    <w:bookmarkStart w:name="z41" w:id="3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3"/>
    <w:bookmarkStart w:name="z42" w:id="3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4"/>
    <w:bookmarkStart w:name="z43"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4"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5"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6"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7"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8"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9"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0"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1" w:id="43"/>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3"/>
    <w:bookmarkStart w:name="z52" w:id="4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4"/>
    <w:bookmarkStart w:name="z53" w:id="4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5"/>
    <w:bookmarkStart w:name="z54" w:id="4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6"/>
    <w:bookmarkStart w:name="z55"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47"/>
    <w:bookmarkStart w:name="z56"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7"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8"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9"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0"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1"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2"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 в Реестре государственной регистрации нормативных правовых актов № 2311).</w:t>
      </w:r>
    </w:p>
    <w:bookmarkEnd w:id="54"/>
    <w:bookmarkStart w:name="z63"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4"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5"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6"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7"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8"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9"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0"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1"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2"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3"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5"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7"/>
    <w:bookmarkStart w:name="z76" w:id="68"/>
    <w:p>
      <w:pPr>
        <w:spacing w:after="0"/>
        <w:ind w:left="0"/>
        <w:jc w:val="both"/>
      </w:pPr>
      <w:r>
        <w:rPr>
          <w:rFonts w:ascii="Times New Roman"/>
          <w:b w:val="false"/>
          <w:i w:val="false"/>
          <w:color w:val="000000"/>
          <w:sz w:val="28"/>
        </w:rPr>
        <w:t>
      20. Потребитель:</w:t>
      </w:r>
    </w:p>
    <w:bookmarkEnd w:id="68"/>
    <w:bookmarkStart w:name="z77"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8"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9"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0"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1"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2"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3"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4"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5" w:id="77"/>
    <w:p>
      <w:pPr>
        <w:spacing w:after="0"/>
        <w:ind w:left="0"/>
        <w:jc w:val="both"/>
      </w:pPr>
      <w:r>
        <w:rPr>
          <w:rFonts w:ascii="Times New Roman"/>
          <w:b w:val="false"/>
          <w:i w:val="false"/>
          <w:color w:val="000000"/>
          <w:sz w:val="28"/>
        </w:rPr>
        <w:t>
      21. Поставщик:</w:t>
      </w:r>
    </w:p>
    <w:bookmarkEnd w:id="77"/>
    <w:bookmarkStart w:name="z86"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7"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9"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2"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3"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5"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6" w:id="8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приложению к Типовым </w:t>
      </w:r>
      <w:r>
        <w:rPr>
          <w:rFonts w:ascii="Times New Roman"/>
          <w:b w:val="false"/>
          <w:i w:val="false"/>
          <w:color w:val="000000"/>
          <w:sz w:val="28"/>
        </w:rPr>
        <w:t>Правилам</w:t>
      </w:r>
      <w:r>
        <w:rPr>
          <w:rFonts w:ascii="Times New Roman"/>
          <w:b w:val="false"/>
          <w:i w:val="false"/>
          <w:color w:val="000000"/>
          <w:sz w:val="28"/>
        </w:rPr>
        <w:t xml:space="preserve">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 249 (зарегистрировано в Реестре государственной регистрации нормативных правовых актов № 20542).</w:t>
      </w:r>
    </w:p>
    <w:bookmarkEnd w:id="88"/>
    <w:bookmarkStart w:name="z97"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8"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9" w:id="9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0"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1"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2"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3" w:id="9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5"/>
    <w:bookmarkStart w:name="z104" w:id="9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6"/>
    <w:bookmarkStart w:name="z105" w:id="97"/>
    <w:p>
      <w:pPr>
        <w:spacing w:after="0"/>
        <w:ind w:left="0"/>
        <w:jc w:val="left"/>
      </w:pPr>
      <w:r>
        <w:rPr>
          <w:rFonts w:ascii="Times New Roman"/>
          <w:b/>
          <w:i w:val="false"/>
          <w:color w:val="000000"/>
        </w:rPr>
        <w:t xml:space="preserve"> Глава 5. Порядок разрешения разногласий</w:t>
      </w:r>
    </w:p>
    <w:bookmarkEnd w:id="97"/>
    <w:bookmarkStart w:name="z106" w:id="98"/>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8"/>
    <w:bookmarkStart w:name="z107" w:id="99"/>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9"/>
    <w:bookmarkStart w:name="z108" w:id="10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0"/>
    <w:bookmarkStart w:name="z109" w:id="10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1"/>
    <w:bookmarkStart w:name="z110" w:id="102"/>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2"/>
    <w:bookmarkStart w:name="z111" w:id="10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3"/>
    <w:bookmarkStart w:name="z112" w:id="104"/>
    <w:p>
      <w:pPr>
        <w:spacing w:after="0"/>
        <w:ind w:left="0"/>
        <w:jc w:val="both"/>
      </w:pPr>
      <w:r>
        <w:rPr>
          <w:rFonts w:ascii="Times New Roman"/>
          <w:b w:val="false"/>
          <w:i w:val="false"/>
          <w:color w:val="000000"/>
          <w:sz w:val="28"/>
        </w:rPr>
        <w:t>
      2) характер ухудшения качества коммунальных услуг;</w:t>
      </w:r>
    </w:p>
    <w:bookmarkEnd w:id="104"/>
    <w:bookmarkStart w:name="z113" w:id="10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5"/>
    <w:bookmarkStart w:name="z114" w:id="10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6"/>
    <w:bookmarkStart w:name="z115" w:id="10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7"/>
    <w:bookmarkStart w:name="z116" w:id="10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определить подписывающую комиссию, состоящую из двух человек: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08"/>
    <w:bookmarkStart w:name="z117" w:id="109"/>
    <w:p>
      <w:pPr>
        <w:spacing w:after="0"/>
        <w:ind w:left="0"/>
        <w:jc w:val="both"/>
      </w:pPr>
      <w:r>
        <w:rPr>
          <w:rFonts w:ascii="Times New Roman"/>
          <w:b w:val="false"/>
          <w:i w:val="false"/>
          <w:color w:val="000000"/>
          <w:sz w:val="28"/>
        </w:rPr>
        <w:t>
      При непосредственном совместном управлении акт подписывается всеми собственниками квартир/нежилых помещений</w:t>
      </w:r>
    </w:p>
    <w:bookmarkEnd w:id="109"/>
    <w:bookmarkStart w:name="z118" w:id="11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0"/>
    <w:bookmarkStart w:name="z119" w:id="11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1"/>
    <w:bookmarkStart w:name="z120" w:id="112"/>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2"/>
    <w:bookmarkStart w:name="z121"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потребителем в многоквартирном жилом доме;</w:t>
      </w:r>
    </w:p>
    <w:bookmarkEnd w:id="113"/>
    <w:bookmarkStart w:name="z122" w:id="11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4"/>
    <w:bookmarkStart w:name="z123" w:id="115"/>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4"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5" w:id="117"/>
    <w:p>
      <w:pPr>
        <w:spacing w:after="0"/>
        <w:ind w:left="0"/>
        <w:jc w:val="left"/>
      </w:pPr>
      <w:r>
        <w:rPr>
          <w:rFonts w:ascii="Times New Roman"/>
          <w:b/>
          <w:i w:val="false"/>
          <w:color w:val="000000"/>
        </w:rPr>
        <w:t xml:space="preserve"> Глава 6. Заключительные положения</w:t>
      </w:r>
    </w:p>
    <w:bookmarkEnd w:id="117"/>
    <w:bookmarkStart w:name="z126" w:id="118"/>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8"/>
    <w:bookmarkStart w:name="z127" w:id="11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