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476a" w14:textId="3aa4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заместителя Председателя Комитета национальной безопасности Республики Казахстан – Директора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11 июня 2025 года № 230/нс-па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заместителя Председателя Комитета национальной безопасности Республики Казахстан – Директора Пограничной службы,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Юридическому управлению Пограничной службы Комитета национальной безопасности Республики Казахстан в установленном законодательством порядке в течение десяти календарных дней со дня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Департаментам Пограничной службы Комитета национальной безопасности Республики Казахстан по Алматинской, Восточно-Казахстанской, Мангистауской, Жамбылской, Туркестанской, Актюбинской, Атырауской, Западно-Казахстанской, Костанайской, Кызылординской, Павлодарской, Северо-Казахстанской областям, области Жетісу и Абай, Управлениям пограничного контроля "Астана" и "Алматы" Пограничной службы Комитета национальной безопасности Республики Казахстан в месячный срок известить соответствующие территориальные органы Министерства юстиции Республики Казахстан о внесенных изменениях,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Председателя Комитета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230/нс-па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в которые вносятся изменения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281-қа "Об утверждении Положения о Департаменте Пограничной службы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№ 179058) следующее изменение: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Алматинской области, утвержденном вышеуказанным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282-қа "Об утверждении Положения о Департаменте Пограничной службы Комитета национальной безопасности Республики Казахстан по области Жетісу" (зарегистрирован в Реестре государственной регистрации нормативных правовых актов № 179062) следующее изменение: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Жетісу, утвержденном вышеуказанным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16 июля 2022 года № 284-қа "Об утверждении Положения о Департаменте Пограничной службы Комитета национальной безопасности Республики Казахстан по Восточно-Казахстанской области" (зарегистрирован в Реестре государственной регистрации нормативных правовых актов № 179055) следующее изменение: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Восточно-Казахстанской области, утвержденном вышеуказанным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661-қа "Об утверждении Положения об Управлении пограничного контроля "Астана"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№ 179093) следующее изменение: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"Астана" Пограничной службы Комитета национальной безопасности Республики Казахстан, утвержденном вышеуказанным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Управления определяет полномочия своих заместителей в соответствии с действующим законодательством.".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662-қа "Об утверждении Положения об Управлении пограничного контроля "Алматы"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№ 179092) следующее изменение: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пограничного контроля "Алматы" Пограничной службы Комитета национальной безопасности Республики Казахстан, утвержденном вышеуказанным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Управления определяет полномочия своих заместителей в соответствии с действующим законодательством.".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663-қа "Об утверждении Положения о Департаменте Пограничной службы Комитета национальной безопасности Республики Казахстан по Жамбылской области" (зарегистрирован в Реестре государственной регистрации нормативных правовых актов № 179080) следующее изменение: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Жамбылской области, утвержденном вышеуказанным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664-қа "Об утверждении Положения о Департаменте Пограничной службы Комитета национальной безопасности Республики Казахстан по Туркестанской области" (зарегистрированный в Реестре государственной регистрации нормативных правовых актов № 179088) следующее изменение: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Туркестанской области, утвержденном вышеуказанным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665-қа "Об утверждении Положения о Департаменте Пограничной службы Комитета национальной безопасности Республики Казахстан по Актюбинской области" (зарегистрирован в Реестре государственной регистрации нормативных правовых актов № 179079) следующее изменение: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Актюбинской области, утвержденном вышеуказанным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666-қа "Об утверждении Положения о Департаменте Пограничной службы Комитета национальной безопасности Республики Казахстан по Атырауской области" (зарегистрированный в Реестре государственной регистрации нормативных правовых актов № 179081) следующее изменение: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Атырауской области, утвержденном вышеуказанным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667-қа "Об утверждении Положения о Департаменте Пограничной службы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№ 179083) следующее изменение: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Западно-Казахстанской области, утвержденном вышеуказанным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668-қа "Об утверждении Положения о Департаменте Пограничной службы Комитета национальной безопасности Республики Казахстан по Костанайской области" (зарегистрирован в Реестре государственной регистрации нормативных правовых актов № 179089) следующее изменение: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Костанайской области, утвержденном вышеуказанным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669-қа "Об утверждении Положения о Департаменте Пограничной службы Комитета национальной безопасности Республики Казахстан по Кызылординской области" (зарегистрирован в Реестре государственной регистрации нормативных правовых актов № 179086) следующее изменение: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Кызылординской области, утвержденном вышеуказанным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670-қа "Об утверждении Положения о Департаменте Пограничной службы Комитета национальной безопасности Республики Казахстан по Павлодарской области" (зарегистрирован в Реестре государственной регистрации нормативных правовых актов № 179085) следующее изменение: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Павлодарской области, утвержденном вышеуказанным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30 декабря 2022 года № 671-қа "Об утверждении Положения о Департаменте Пограничной службы Комитета национальной безопасности Республики Казахстан по Северо-Казахстанской области" (зарегистрирован в Реестре государственной регистрации нормативных правовых актов № 179084) следующее изменение: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Северо-Казахстанской области, утвержденном вышеуказанным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18 марта 2024 года № 54/қе-қа "Об утверждении Положения о Департаменте Пограничной службы Комитета национальной безопасности Республики Казахстан по области Абай" (зарегистрирован в Реестре государственной регистрации нормативных правовых актов № 196009) следующее изменение: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области Абай, утвержденном вышеуказанным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11 июня 2025 года № 111/қе-қа "Об утверждении Положения о Департаменте Пограничной службы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№ 215643) следующее изменение: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Мангистауской области, утвержденном вышеуказанным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Начальник Департамента Пограничной службы определяет полномочия своих заместителей в соответствии с действующим законодательством.".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