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aee1" w14:textId="cc9a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личного приема физических лиц и представителей юридических лиц должностными лицами аппарата акима, акимата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8 августа 2025 года № 33/01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Нуринского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личного приема физических лиц и представителей юридических лиц должностными лицами аппарата акима, акимата Нуринского района,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Нуринского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Карагандинской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Нуринского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Нуринского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акима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