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4f84" w14:textId="6454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сел, поселков и сельских округов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18 декабря 2025 года №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Нура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162 976 тысяч тенге,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136 810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4 143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22 023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162 976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Шубарколь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37 228 тысяч тенге, в том числе: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11 747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25 481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37 228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Мұзбел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35 375 тысяч тенге, в том числе: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6 196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338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28 841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35 375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села Тассуат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40 218 тысяч тенге, в том числе: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9 073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31 103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40 218 тысяч тенге;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села Егінді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38 058 тысяч тенге в том числе: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10 458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916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26 684 тысяч тенге;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38 058 тысяч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села Шахтерское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46 470 тысяч тенге, в том числе: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12 635 тысяч тенге;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33 835 тысяч тенге;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46 470 тысяч тенге;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Изенда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35 431 тысяч тенге, в том числе: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4 977 тысяч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30 454 тысяч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35 431 тысяч тенге;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села Ахмет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28 180 тысяч тенге, в том числе: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19 969 тысяч тенге;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 тысяч тенге;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7 811 тысяч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28 180 тысяч тенге;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села Куланотпес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175 539 тысяч тенге, в том числе: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3 686 тысяч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171 853 тысяч тенге;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175 539 тысяч тенге;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села Жараспай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33 786 тысяч тенге в том числе: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3 894 тысяч тенге;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29 892 тысяч тенге;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33 786 тысяч тенге;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Кобетей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39 910 тысяч тенге в том числе: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10 117 тысяч тенге;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29 793 тысяч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39 910 тысяч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села Балыктыколь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27 996 тысяч тенге в том числе: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4 822 тысяч тенге;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23 174 тысяч тенге;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27 996 тысяч тенге;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Акмешит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38 929 тысяч тенге, в том числе: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5 951 тысяч тенге;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32 978 тысяч тенге;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38 929 тысяч тенге;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сельского округа Байтуган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39 471 тысяч тенге, в том числе: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7 158 тысяч тенге;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32 313 тысяч тенге;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39 471 тысяч тенге;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Карим Мынбаева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35 392 тысяч тенге, в том числе: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6 191 тысяч тенге;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29 201 тысяч тенге;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35 392 тысяч тенге;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села Кертенди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38 183 тысяч тенге, в том числе: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10 094 тысяч тенге;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28 089 тысяч тенге;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38 183 тысяч тенге;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села Заречное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36 462 тысяч тенге, в том числе: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10 751 тысяч тенге;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1 175 тенге;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24 536 тысяч тенге;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36 462 тысяч тенге;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села Кайнар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98 788 тысяч тенге, в том числе: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10 475 тысяч тенге;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88 313 тысяч тенге;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98 788 тысяч тенге;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села Карой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31 345 тысяч тенге, в том числе: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5 029 тенге;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 тенге;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26 240 тысяч тенге;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31 345 тысяч тенге;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села Соналы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29 412 тысяч тенге, в том числе: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5 800 тысяч тенге;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23 612 тысяч тенге;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29 412 тысяч тенге;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села Баршино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47 684 тысяч тенге, в том числе: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14 922 тысяч тенге;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32 762 тысяч тенге;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47 684 тысяч тенге;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села Жанбобек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36 273 тысяч тенге, в том числе: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4 311 тысяч тенге;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31 962 тысяч тенге;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36 273 тысяч тенге;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села Куланутпес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32 414 тысяч тенге, в том числе: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2 425 тысяч тенге;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29 989 тысяч тенге;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32 414 тысяч тенге;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села Ткенекты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36 012 тысяч тенге, в том числе: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36 012 тысяч тенге;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тенге;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36 012 тысяч тенге;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села Талдысай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31 156 тысяч тенге, в том числе: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27 467 тысяч тенге;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3 689 тысяч тенге;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31 156 тысяч тенге;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Настоящее решение вводится в действие с 1 января 2026 года.</w:t>
      </w:r>
    </w:p>
    <w:bookmarkEnd w:id="4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458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2026 год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460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2027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№200</w:t>
            </w:r>
          </w:p>
        </w:tc>
      </w:tr>
    </w:tbl>
    <w:bookmarkStart w:name="z462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2028 год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464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поселок Шубаркуль на 2026 год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466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поселок Шубаркуль на 2027 год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468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поселок Шубаркуль на 2028 год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470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Мұзбел на 2026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№200</w:t>
            </w:r>
          </w:p>
        </w:tc>
      </w:tr>
    </w:tbl>
    <w:bookmarkStart w:name="z472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Мұзбел на 2027 год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№200</w:t>
            </w:r>
          </w:p>
        </w:tc>
      </w:tr>
    </w:tbl>
    <w:bookmarkStart w:name="z474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Мұзбел на 2028 год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476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2026 год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478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2027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480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2028 год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482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Егінді на 2026 год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484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Егінді на 2027 год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27 219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27 219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486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Егінді на 2028 год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488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Шахтерское на 2026 год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490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Шахтерское на 2027 год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492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Шахтерское на 2028 год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494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Изенда на 2026 год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496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Изенда на 2027 год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498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Изенда на 2028 год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№200</w:t>
            </w:r>
          </w:p>
        </w:tc>
      </w:tr>
    </w:tbl>
    <w:bookmarkStart w:name="z500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на 2026 год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02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на 2027 год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№200</w:t>
            </w:r>
          </w:p>
        </w:tc>
      </w:tr>
    </w:tbl>
    <w:bookmarkStart w:name="z504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на 2028 год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06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Куланотпес на 2026 год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08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Куланотпес на 2027 год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10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Куланотпес на 2028 год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12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Жараспай на 2026 год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№200</w:t>
            </w:r>
          </w:p>
        </w:tc>
      </w:tr>
    </w:tbl>
    <w:bookmarkStart w:name="z514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Жараспай на 2027 год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16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Жараспай на 2028 год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18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Кобетей на 2026 год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20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Кобетей на 2027 год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22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Кобетей на 2028 год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24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Балыктыколь на 2026 год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26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Балыктыколь на 2027 год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28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Балыктыколь на 2028 год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30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Акмешит на 2026 год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№200</w:t>
            </w:r>
          </w:p>
        </w:tc>
      </w:tr>
    </w:tbl>
    <w:bookmarkStart w:name="z532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Акмешит на 2027 год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34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Акмешит на 2028 год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36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Байтуган на 2026 год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38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Байтуган на 2027 год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40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Байтуган на 2028 год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42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Карима Мынбаева на 2026 год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44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Карима Мынбаева на 2027 год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№200</w:t>
            </w:r>
          </w:p>
        </w:tc>
      </w:tr>
    </w:tbl>
    <w:bookmarkStart w:name="z546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Карима Мынбаева на 2028 год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№200</w:t>
            </w:r>
          </w:p>
        </w:tc>
      </w:tr>
    </w:tbl>
    <w:bookmarkStart w:name="z548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Кертенди на 2026 год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50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Кертенди на 2027 год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52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Кертенди на 2028 год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54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Заречное на 2026 год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56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Заречное на 2027 год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58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Заречное на 2028 год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№200</w:t>
            </w:r>
          </w:p>
        </w:tc>
      </w:tr>
    </w:tbl>
    <w:bookmarkStart w:name="z560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Кайнар на 2026 год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"Ауыл-Ел-Бесігі"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62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Кайнар на 2027 год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64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Кайнар на 2028 год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66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Карой на 2026 год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№200</w:t>
            </w:r>
          </w:p>
        </w:tc>
      </w:tr>
    </w:tbl>
    <w:bookmarkStart w:name="z568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Карой на 2027 год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70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Карой на 2028 год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72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Соналы на 2026 год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74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Соналы на 2027 год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76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Соналы на 2028 год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78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Баршино на 2026 год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№200</w:t>
            </w:r>
          </w:p>
        </w:tc>
      </w:tr>
    </w:tbl>
    <w:bookmarkStart w:name="z580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Баршино на 2027 год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82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Баршино на 2028 год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84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Жанбобек на 2026 год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86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Жанбобек на 2027 год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88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Жанбобек на 2028 год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90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Куланутпес на 2026 год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92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Куланутпес на 2027 год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94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Куланутпес на 2028 год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96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Ткенекты на 2026 год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98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Ткенекты на 2027 год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600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Ткенекты на 2028 год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602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Талдысай на 2026 год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604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Талдысай на 2027 год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606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Талдысай на 2028 год</w:t>
      </w:r>
    </w:p>
    <w:bookmarkEnd w:id="5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