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a5e" w14:textId="b94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Нуринского районного маслихата Карагандинской области от 27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21 ноября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27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маслихата Нуринского района"" (зарегистрирован в Реестре государственной регистрации нормативных правовых актов за № 180733).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