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af6e" w14:textId="c83a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Нуринском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21 ноября 2025 года №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Нуринском районе с 4 % на 2 %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