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64ef" w14:textId="96d6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поселку Нура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17 сентября 2025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поселку Нура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2025 года № 177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поселку Нура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населения (частные и многоэтажные дома)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юридических лиц, субъектов предпринимательства, не являющихся юридическими лицами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организаций финансируемых из государственного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1-го сотрудника/месяц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предусмотрены льготы в размере: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скидка 30 % - многодетным семьям.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применяются к расчетам со дня обращения потребителя с приложением подтверждающих документов.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