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b53b" w14:textId="9f5b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Нуринского районного маслихата от 24 декабря 2024 года № 131 "О бюджете сел, поселков и сельских округов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11 июля 2025 года № 170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Нуринский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от 24 декабря 2024 года № 131 "О бюджете сел, поселков и сельских округов на 2025-2027 годы" (зарегистрировано в Реестре государственной регистрации нормативных правовых актов под № 204903)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Нура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395 034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105 830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9 975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279 229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409 010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-13 976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13 976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13 976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села Тассуат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38 182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7 229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279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–30 674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39 082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- 900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900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900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села Егінді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39 134 тысяч тенге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7 718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213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31 203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44 934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- 5 800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5 800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5 800 тысяч тенге.".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села Шахтерское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43 854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–8 810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35 044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44 408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-554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–554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554 тенге.".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села Куланотпес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23 231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3 038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20 193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24 759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- 1 528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1528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1 528 тенге.".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сельского округа Байтуган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37 863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5 951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31 912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42 863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- 5 000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5 000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5 000 тенге.".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села Заречное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35 231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8 849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26 382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41 322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- 6 091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6 091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6 091 тысяч тенге.".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села Карой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29 068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3 513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25 479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32 192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-3 124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3 124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3 124 тысяч тенге.".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села Баршино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43 097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11 123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31 974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46 147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- 3 050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3 050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3 050 тенге.".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села Куланутпес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29 669 тысяч тенге,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2 777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26 892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31 069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- 1 400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1 400 тенге, в том числе: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1 400 тенге.".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села Талдысай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28 253 тысяч тенге, в том числе: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13 502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14 751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38 483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- 10 230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10 230 тенге, в том числе: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10 230 тенге.".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 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220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Нура на 2025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 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225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2025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 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22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Егінді на 2025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 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231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Шахтерское на 2025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 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234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Куланотпес на 2025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 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237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Байтуган на 2025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 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240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Заречное на 2025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 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243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Карой на 2025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 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246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Баршино на 2025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 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249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Куланутпес на 2025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 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252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Талдысай на 2025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