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574f" w14:textId="02f5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24 декабря 2024 года № 131 "О бюджете сел, поселков и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29 апреля 2025 года № 157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Нуринский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24 декабря 2024 года № 131 "О бюджете сел, поселков и сельских округов на 2025-2027 годы" (зарегистрировано в Реестре государственной регистрации нормативных правовых актов под № 204903)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Нура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376 404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94 680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2 495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279 229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390 380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13 976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- 13 976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13 976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сельского округа Акмешит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141 045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3 257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137 788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144 545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3 500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-3 500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3 500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Байтуган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37 863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5 951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31 912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42 863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5 000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- 5 000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5 000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села Кертенди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35 677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6 750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28 927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40 460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4 783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-4 783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4 783 тысяч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села Кайнар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173 713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9 210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164 503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175 213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1 500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- 1 500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1 500 тенге.".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села Карой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29 068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3 513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25 479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30 911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1 843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- 1 843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1 843 тысяч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 № 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12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2025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 № 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12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Акмешит на 2025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31 254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 № 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13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Байтуган на 2025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 № 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13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Кертенди на 2025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 № 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13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Кайнар на 2025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"Ауыл-Ел-Бесігі"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 № 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14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Карой на 2025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