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5914" w14:textId="a2a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июня 2025 года № 420/нс-па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 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Департаментам Комитета национальной безопасности Республики Казахстан по Костанайской, Жамбылской, Северо-Казахстанской, Актюбинской, Туркестанской областям и по городу Астане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420/нс-па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 22 "Об утверждении Положения о Департаменте Комитета национальной безопасности Республики Казахстан по Костанайской области" (зарегистрирован в Реестре государственной регистрации нормативных правовых актов за № 10771) следующее изменение: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утвержденном вышеуказанным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Аркалыкский городской отдел. Зона обслуживания – город Аркалык, Амангельдинский и Жангельдинский районы;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Рудненский городской отдел. Зона обслуживания – город Рудный;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Карабалыкский районный отдел. Зона обслуживания – Карабалыкский и Федоровский районы;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Узункольский районный отдел. Зона обслуживания – Узункольский и Мендыкаринский районы;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Лисаковский городской отдел. Зона обслуживания – город Лисаковск, район Беимбета Майлина и Денисовский район;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Житикаринский городской отдел. Зона обслуживания – город Житикара, Житикаринский и Камыстинский районы;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Костанайский районный отдел. Зона обслуживания – город Тобыл, Костанайский, Сарыкольский, Алтынсаринский, Аулиекольский, Карасуский и Наурзумский районы.".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за № 11707) следующее изменение: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Кордайское районное управление. Зона обслуживания – Кордайский район;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Меркенский районный отдел. Зона обслуживания – Меркенский район;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по району и на железнодорожной станции Шу. Зона обслуживания – Шуский район и железнодорожная станция Шу;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Жуалынское районное отделение. Зона обслуживания – Жуалынский район;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Сарысуское районное отделение. Зона обслуживания – Сарысуский район;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Байзакский районный отдел. Зона обслуживания – Байзакский район;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Районное отделение имени Т. Рыскулова. Зона обслуживания – Т. Рыскуловский район;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Жамбылский районный отдел. Зона обслуживания – Жамбылский район;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Таласское районное отделение. Зона обслуживания – Таласский район;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Мойынкумское районное отделение. Зона обслуживания – Мойынкумский район.".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июля 2015 года № 62 "Об утверждении Положения о Департаменте Комитета национальной безопасности Республики Казахстан по Северо-Казахстанской области" (зарегистрирован в Реестре государственной регистрации нормативных правовых актов за № 12002) следующее изменение: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области, утвержденном вышеуказанным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Айыртауский районный отдел. Зона обслуживания – Айыртауский, Г.Мусрепова и Тайыншинский районы;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Акжарский районный отдел. Зона обслуживания – Акжарский и Уалихановский районы;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Жамбылский районный отдел. Зона обслуживания – Жамбылский, Тимирязевский и Шал акына районы;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Мамлютский районный отдел. Зона обслуживания – Мамлютский, Кызылжарский и Есильский районы;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Районный отдел М.Жумабаева. Зона обслуживания – М.Жумабаева и Аккайынский районы.".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за № 12212) следующее изменение: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вышеуказанным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Мартукский районный отдел. Зона обслуживания – Мартукский, Хобдинский и Каргалинский районы;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Мугалжарский районный отдел. Зона обслуживания – Мугалжарский район;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Темирский районный отдел. Зона обслуживания – Темирский район;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Шалкарский районный отдел. Зона обслуживания – Шалкарский и Иргизский районы;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Хромтауский районный отдел. Зона обслуживания – Хромтауский и Айтекебийский районы;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Байганинское районное отделение. Зона обслуживания – Байганинский и Уилский районы;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Алгинское районное отделение. Зона обслуживания – Алгинский район.".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Астане" (зарегистрирован в Реестре государственной регистрации нормативных правовых актов за № 12265) следующее изменение: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Астане, утвержденном вышеуказанным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Алматинский районный отдел. Зона обслуживания – Алматинский район города Астаны;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Есильский районный отдел. Зона обслуживания – Есильский район города Астаны;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Сарыаркинский районный отдел. Зона обслуживания – Сарыаркинский район города Астаны;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Байконурский районный отдел. Зона обслуживания – Байконурский район города Астаны;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районный отдел Нұра. Зона обслуживания – район Нұра города Астаны;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районный отдел Сарайшық. Зона обслуживания – район Сарайшық города Астаны.".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Положения о территориальных органах Комитета национальной безопасности Республики Казахстан" (зарегистрированный в Реестре государственной регистрации нормативных правовых актов за № 124014) следующее изменение: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утвержденном вышеназванным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Кожатогай; Ордабасинский и Отырарский районы;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Кентауский городской отдел. Зона обслуживания – город Кентау, сельские округа Ачисай, Хантаги, Байылдыр, Карнак;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Жетысайский районный отдел. Зона обслуживания – Жетысайский район;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Мактааральский районный отдел. Зона обслуживания – Мактааральский район;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Сайрамское районное управление. Зона обслуживания – Сайрамский район;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Сарыагашское районное управление. Зона обслуживания – Сарыагашский район;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Келесский районный отдел. Зона обслуживания – Келесский район;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Созакский районный отдел. Зона обслуживания – Созакский и Байдибекский районы;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Казыгуртское районное отделение. Зона обслуживания – Казыгуртский район;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Толебийское районное отделение. Зона обслуживания – Толебийский район;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Тюлькубасское районное отделение. Зона обслуживания – Тюлькубасский район;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Шардаринское районное отделение. Зона обслуживания – Шардаринский район;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Сауранский районный отдел. Зона обслуживания – район Сауран.".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