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b6a" w14:textId="382b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сентября 2025 года № 81нс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81нс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Закрытые и обособленные военные городки, иные закрытые объекты,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Закрытые и обособленные военные городки, иные закрытые объекты,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Республиканское государственное учреждение "Пограничная служба Комитета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Департамент Пограничной службы по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Департамент Пограничной службы по Костанайской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Департамент Пограничной службы по Кызылординской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7.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