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396" w14:textId="a93e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Нуринского района от 16 августа 2024 года № 3 "Об образовании избирательных участков на территории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3 июля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Нуринской районной избирательной комиссией и Общественного совета Нуринского района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16 августа 2024 года № 3 "Об образовании избирательных участков на территории Нуринского района" (зарегистрировано в Реестре государственной регистрации нормативных правовых актов за № 6635-09)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№ 26 от 23 июня 2025 года "Об установлении единой нумерации участков для согласования по Карагандинской области"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34, 36, 38/1, 38/2, 40, 42, 44, 46, 48,50, 52, 54, 56, 58,60, 62, 64, 66, 68, 68А, 70, 81, 83, 85, 87, 89, 91, 93,95, 97.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32, 34,36, 37, 49, 57, 59, 59А, 61, 63А,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16, 16А, 18, 20/1, 22, 24/1, 24/2, 25, 26, 28, 30, 32, 34/1, 34/2, 36, 38, 40; 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4, 6/1, 6/2, 8, 10, 12, 14, 16, 24, 26, 28, 32, 32А, 34, 36, 38, 40, 46, 48, 50, 52, 54, 58; 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12, 14, 16, 18, 22, 24/1, 24/2, 26, 28, 28а, 30, 32, 34, 40, 42, 46, 52, 54, 56, 58, 60; 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Бельгера: 2, 4, 6, 8, 10, 12, 14, 20, 22, 24, 26, 28, 30, 36, 38, 40, 42, 44, 46; 1, 3, 5, 7, 9, 13, 15, 21, 23, 25, 27, 29, 35, 37/1, 37/2, 39, 41, 43,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 1, 3, 5, 7А,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 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19, 21, 23, 25, 27, 29, 31, 47; 2, 4, 6, 8, 10, 12, 14, 16, 18, 20, 22, 24, 26, 28, 34, 36, 38, 40, 42/2, 44, 46, 48, 50, 52, 54, 54А,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9, 10/1, 10/2, 12, 14, 14А, 16, 18, 20, 22, 24, 26/1, 26/2, 26/3, 26/4, 28, 30, 32/1, 32/2, 32/3, 32/4, 34, 36, 38, 40, 42, 44, 48, 52, 54; 1, 3, 5, 7, 11, 13, 15/1, 15/2, 17, 19, 21/1, 21/2, 23, 25/1, 25/2, 25А, 27/1, 27/2, 27/3, 27/4, 27/5, 27/6, 27/7, 27/8, 27/9, 27/10, 27/11, 27/12, 27/13, 27/14, 27/15, 27/16, 27/18, 27/19, 27/20, 27/21, 27/22, 27/23, 27/24, 29, 31, 31А.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2, 4, 6, 8, 10, 12, 14, 16, 18, 20, 22, 24, 28, 30, 32, 34, 36, 38, 40/1, 40/2, 40/3, 40/4, 40/5, 40/6, 40/7, 40/8, 40/10, 40/11, 40/12, 40/13, 40/14, 40/15, 40/16, 42, 48, 50/1, 50/2, 50/4, 50/5, 50/6, 50/7, 50/8, 52, 54; 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 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 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44, 48/1, 48/2, 48/3, 48/4; 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 35, 37/1, 37/2, 39/1, 39/2,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Балабиева: 28/1, 28/2, 30/1, 30/2, 32/1, 32/2, 34/1, 34/2, 36/1, 36/2, 38/1, 38/2, 40/1, 40/2, 42/1,42/2; 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 67, 71А, 71, 75, 77/1, 79/2, 81/1, 81/2, 83, 85.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 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44, 46, 48,50, 52/1, 52А, 52/2, 52/3, 52/4, 52/5, 52/6, 52/7, 52/8, 52/9, 52/10, 52/11, 52/12, 52/13, 52/14, 52/15, 52/16, 54/1, 54/2, 54/3, 54/5, 54/6, 54/7, 54/8, 54/9, 54/10, 54/11, 54/12, 54/13, 54/14, 54/15, 54/16, 54/17, 54/18, 56, 56А, 60, 62, 64, 66, 68; 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42, 44, 46, 48, 50, 52, 54, 56, 60, 66, 68/1, 68/2, 72, 74, 76, 78, 80; 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74, 76/1, 76/2, 78, 80, 82, 84/1, 84/2, 86/1, 86/2, 88/1, 88/2, 90/1, 90/2, 92/1, 92/2, 94/1, 94/2, 96, 98, 100, 102, 104/1, 104/2, 106/1, 106/2; 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8, 10, 12, 14, 16, 18/1, 18/2, 20/1, 20/2, 26/1, 26/2, 28/1, 28/2, 30/1, 30/2, 32; 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, 24, 26, 28, 30, 32, 34, 36, 38, 42, 44, 46, 48/1, 48/2; 1, 3, 5, 7, 9, 11, 13, 17, 19, 21, 23 25, 27, 29, 31, 33, 35, 37,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Масалина: 2, 4, 6, 8, 10, 14/1, 14/2, 16/1, 16/2; 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1В, 2/1, 2/2, 4; 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 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 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 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Нұрмағанбетұлы: 2, 2А, 4/1, 4/2, 6/1, 6/2, 8/1, 8/2, 10/1, 10/2, 12/1, 12/2, 14, 1Б; 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 43, 45, 47, 53/1, 53/2, 55, 55А, 57, 59, 59А, 63, 63А, 65, 67, 69, 71, 73/1, 73/2, 75/1, 75/2, 77/1, 77/2, 79/1, 79/2.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26, 28, 30, 32, 34, 36/1, 36/2, 38, 40, 42, 44, 46, 48, 48А, 48Б; 17, 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3, 16, 18А, 20, 24, 26/1, 26/2, 28, 30/1, 30/2, 32, 32А, 32Б; 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2, 2А, 2Б, 4, 4А, 6/1, 6/2, 12, 12А, 14, 14А, 20, 26, 28, 30, 32, 34, 34А, 36; 1/1, 1/2, 1А, 1Б, 3, 5, 7, 13, 15, 17, 17А, 19, 23, 25,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Жеңіс: 2, 2/1, 2/2, 2А/1, 2А/2, 4, 6, 8, 8А, 10, 12, 12А, 14, 16, 18, 20; 1, 3, 7, 9,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 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Акпасова: 2, 3, 4 , 6, 8, 5/1, 5/2, 7,9/1, 9/2, 11/1, 11/2, 13, 14, 15, 17, 17К, 18, 20, 21, 22, 25, 26, 30, 31, 33, 36, 57, 73, 84, 90, 163, 159, 195, 196, 197, 198, 200, 201, 203, 199, 202.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 3/2, 5/1, 5/2, 7/1, 7/2, 4/1, 4/2, 6/1, 6/2,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 3/1, 3/2, 5/1, 5/2, 7/1, 7/2, 9/1, 9/2, 11/1, 11/2, 13/1, 13/2, 15/1, 15/2, 17/1, 17/2, 2/1, 2/2, 4/1, 4/2, 6/1, 6/2,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1А, 3/1, 3/2, 5/1, 5/2,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 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 6/1, 6/2, 8/1, 8/2, 10/1, 10/2, 12/1, 12/2, 14/1, 14/2, 16/1, 16/2, 18/1, 18/2, 20; 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41, 45, 47, 47/1, 47/2, 49/1, 49/2, 51, 51А, 53, 55/1, 55/2, 55/3, 55/4, 55/5, 55/6, 55/7, 55/8, 57/1, 57/5, 57/6, 57/7, 57/8, 59/3, 59/4, 59/5, 59/6, 59/7, 59/8, 61/1, 61/2, 61/4, 61/5, 61/6, 61/8, 63/1, 63/2, 65; 62, 64/1, 64/2, 64/3, 64/4, 64/5, 64/6, 64/7, 64/8, 66, 68/1, 68/2, 68/3, 68/4, 68/5, 68/6, 68/7, 68/8, 68/9, 68/10, 68/11, 68/12, 70/1, 70/2, 70/3, 70/4, 70/5, 70/6, 70/7, 70/8, 70/9, 70/10, 70/11, 70/12,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56/1, 58, 60, 64, 68, 68В, 70, 72, 74, 76, 78, 80, 82/1, 82/2, 84, 86, 88, 90, 94; 49, 51, 53, 55/1, 55/2, 59, 61, 63/1, 63/2, 67, 69, 73, 75/1, 75/2, 79/1, 79/2, 81/1, 81/2, 83/1, 83/2, 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Мыңбаева: 56, 58, 60,62, 62/1, 62/2, 64/1, 64/2, 66, 68, 70, 72, 74, 76, 78, 80, 82, 84, 86, 86А, 88/1, 88/2, 90, 90/1, 90/2, 92/1, 92/2, 94, 96, 96А, 98, 100, 104, 106; 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 10/2, 16/1, 16/2, 18, 20, 22, 24, 26/1, 26/2, 26/3, 26/4, 26/5, 26/6, 26/7, 26/8; 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Ерлан Нургалиева: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1, 2, 3, 4/1, 4/2, 5, 6/1, 6/2, 7, 8, 9, 10, 11, 12, 12А, 13, 14, 15.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25,27, 29, 31, 33, 35; 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10, 14, 16, 18, 20/1, 20/2, 22, 24; 1, 3, 5, 11, 13, 15/1, 15/2, 17, 19, 21, 23, 25, 25А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4, 6, 10, 12, 14, 16; 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8, 10/1, 10/2, 12/1, 12/2, 14А,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7Б, 11, 15, 17, 19, 21, 23, 25, 27, 29, 31, 33, 35/1, 35/2, 37; 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18А, 18/1, 18/2, 20/1, 20/2, 22/1, 22/2, 24/1, 24/2, 26, 28, 30/1, 30/2, 32/1, 32/2, 34/1, 34/2, 36/1, 36/2, 38/1, 38/2, 40А, 40/1, 40/2, 42/1, 42/2, 44/1, 44/2, 46А, 46/1, 46/2, 48/1, 48/2, 50/1, 50/2, 52/1, 52/2, 54, 56, 58, 60; 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Мұзбел, улица Жеңіс,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Егінді, улица Абая,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Қайнар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Жараспай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Баршино, улица Аблахатова,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Баршино, Бестамак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Каракаска улица Абая,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А.Байтурсынова,17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 Сейфуллина,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