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940" w14:textId="92b4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апреля 2025 года № 33/қе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9842)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ящики.".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