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56de" w14:textId="8b15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28 апреля 2025 года № 31/қе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материально-технического обеспечения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размещение настоящего приказа на интернет-ресурсе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 472 (зарегистрирован в Реестре государственной регистрации нормативных правовых актов Республики Казахстан под № 33059);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Комитета национальной безопасности Республики Казахстан об исполнении мероприятий, предусмотренных подпунктами 1) и 2) настоящего пункта,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приказы Председателя Комитета национальной безопасности Республики Казахстан от 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натуральных норм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под № 12274) и от 10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Председателя Комитета национальной безопасности Республики Казахстан от 8 октября 2015 года № 83 "Об утверждении натуральных норм снабжения мебелью и казарменным инвентарем соединений, частей, учреждений и военных учебных заведений Пограничной службы, органов военной контрразведки и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под № 22204).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2025 года № 31/қе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 Казармы и общежития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солдат, матросов, курсантов Пограничной академии 1-2 курса, отделов (отделений)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военнослужащих, проходящих военную службу по контракту, курсантов Пограничной академии и последующих курсов, военнослужащих-женщин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Коридор спального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 общежития, квартир в подразделениях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информационно-воспитательной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подшивки газет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(канцелярия) группы, отделения и других подразделений Пограничной службы (пограничные отделы, пограничные отделения, отделы пограничного контроля, отделения пограничного контроля, пограничные группы, группы технического контроля, контрольно-пропускные пункты, отделения мобильных действий специального назначения)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начальников групп и начальников подразделений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Комната (место) для чистки оружия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(место) для спортивных занятий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Кладовая для хранения имущества группы, отделения (подразделений) и личных вещей военнослужащих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роты*********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для умывания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(место) для чистки обуви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Душевая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хозяйственная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Туалет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приема пополнения ведомствам, территориальным подразделениям (в том числе структурным подразделениям: дивизионам, пограничным управлениям, отделам (отделениям) профессиональной подготовки), подведомственным организациям Пограничной службы КНБ, подразделениям Авиационной службы КНБ, Пограничной академии КНБ по согласованию с довольствующими органами разрешается иметь запас казарменной мебели (кровати, тумбочки, табуреты) сверх положенной по нормам (в размере до 50% от существующей штатной численности военнослужащих срочной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в нормах снабжения используются следующие основные понятия: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мебель – кровати, столы, стулья, тумбы, шкафы разные, вешалки разные, кресла, полки, тумбочки;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казарменный инвентарь – пирамиды для хранения оружия, шкафы для хранения пистолетов, столы для чистки оружия, полки для бритья, умывальники переносные, зеркала, сейфы, шкафы и шкатулки металлические, подставки разные.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– допускается устанавливать шкаф армейский индивидуальный;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– допускается устанавливать кровать бытовую;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– допускается устанавливать стул полумягкий;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 – стулья комплектуются подлокотниками;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 – для управления группы,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******* – дополнительно 1 ящик для управления группы, отделения и равных им подразделений;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******** – количество определяется по потребности;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********* – шкаф изготавливается в двух вариантах: Тип 1, Тип 2. Тип 1 предназначен для хранения постельных принадлежностей и нательного белья. Шкаф для хранения имущества. Тип 2 предназначен для хранения верхней одежды и головных уборов.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  Штабные воинские административно-служебные помещения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начальников подведомственных организаций (управление служебной кинологии, управление ремонта техники и вооружения)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начальников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заместителей начальников подведомственных организаций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заместителей начальников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Служебные комнаты сотрудников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(место) дежурного по штабу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отдыха дежурного по штабу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Учебные классы для проведения занятий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Общая рабочая (служебная) комната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Общая рабочая (служебная) комната работников штабов и управлений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Служебный кабинет Директора Пограничной службы и его заместителей, начальников департаментов службы и территориальных подразделений, начальника Пограничной академии, директора Авиационной службы и его заместителей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Служебный кабинет заместителей начальников департаментов службы и территориальных подразделений, заместителей начальника Пограничной академии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Служебный кабинет начальников территориальных подразделений (самостоятельные управления, являющиеся оперативно-тактическими органами военного управления), подведомственных организаций (управление специального назначения) и структурных подразделений (отделы пограничного контроля, дивизионы береговой охраны), начальников авиационных управлений и самостоятельных авиационных отделов.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универсальная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отдыха Директора Пограничной службы и его заместителей, начальников департаментов службы, начальников и заместителей территориальных подразделений, начальника и заместителей Пограничной академии, директора Авиационной службы и его заместителей, начальников обособленных структурных подразделений (управлений)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Приемная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секретного делопроизводства с тамбуром для приема-сдачи документов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рабочая комната инспектора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Комната для работы с секретными документами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Хранилище топографических карт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Комната несекретного делопроизводства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для хранения секретных дел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вещественных доказательств**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для хранения несекретных дел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Комната кассы финансовой отчетности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Помещение множительной аппаратуры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орг.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Зал для совещаний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Комната дежурного (оперативного дежурного) по территориальному подразделению (в том числе по структурным подразделениям: дивизионам, пограничным управлениям, отделам (отделениям) профессиональной подготовки) и подведомственной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Комната отдыха дежурного (оперативного дежурного) по территориальному подразделению (в том числе по структурным подразделениям: дивизионам, пограничным управлениям, отделам (отделениям) профессиональной подготовки) и подведомственной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Комната для приема посетителей (общественная приемная)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Кладовая канцелярских принадлежностей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Кладовая уборочного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Туалет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Помещение узла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Интернет-класс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Архив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допускается устанавливать шкаф металлический ячеечный;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количество определяется от потребности;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допускается устанавливать кресло рабочее вращающееся;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количество определяется от объема хранящихся книг;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******– допускается устанавливать кровать бытовую;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количество определяется по числу умывальников.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 Воинские объекты общественного питания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6-местный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цехи, подсобные, складские помещения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производственные цеха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складские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начальника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подготовки поваров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Душевая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цехи, подсобные, складские помещения столовых***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Производственные цехи, подсобные, складские помещения столовых******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Торговый зал с буфетом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Подсобные помещения (доготовочная, моечная, кладовые)**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заведующего и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суточного наряда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Приемочная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допускается устанавливать вместо скамей стулья;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допускается устанавливать шкаф армейский индивидуальный;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имеющиеся помещения укомплектовываются мебелью применительно к пункту 3 нормы № 3;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****– в случаях крепления аппаратуры к стене тумба не устанавливается;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допускается устанавливать вешалки напольные;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имеющиеся помещения укомплектовываются применительно к пункту нормы № 3;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потребность определяется от количества суточного наряда.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4.  Пограничная академия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Спортивный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Помещения факультета и кафедры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преподавательская на кафедре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Учебная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книгохранилище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книгохра- 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книгохра- 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читальный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Зал ученого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классы, помещения, лаборатории, не вошедшие в нормы снабжения мебелью и казарменным инвентарем, обеспечиваются применительно к аналогичным помещениям, указанным в настоящих нормах.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по числу одновременно занимающихся;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**– допускается устанавливать кресла приставные;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***– допускается устанавливать шкаф металлический ячеечный;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количество определяется от площади зала.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5. Научные организации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общественных наук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общественных наук*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химические, физические, биологические помещения для работ с радиоактивными веществами, химические и технологические препараторские, моечные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микроаналитические и аналитические весовые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лаборатории для теоретических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Помещения научно-информационного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конференц-зал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зал для заседаний ученого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научная библиотека**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Вспомогательные помещения*****</w:t>
            </w:r>
          </w:p>
        </w:tc>
      </w:tr>
    </w:tbl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укомплектовываются мебелью применительно к подпункту 1) пункта 1 нормы № 5;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**– имеющиеся помещения укомплектовываются мебелью применительно к пункту 23 нормы № 2;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допускается устанавливать кресло рабочее вращающееся;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имеющиеся помещения укомплектовываются мебелью применительно к аналогичным помещениям.</w:t>
      </w:r>
    </w:p>
    <w:bookmarkEnd w:id="45"/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6. Учебные центры, учебные корпуса и классы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лаборатории, учебные мастерские с технологическим оборудованием, крупногабаритной техникой или тренажерами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Преподавательские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дежурного по учебному корпусу (центру)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начальника учебного корпуса (центра)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для хранения наглядных пособий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от потребности;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индивидуальный.</w:t>
      </w:r>
    </w:p>
    <w:bookmarkEnd w:id="49"/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7. Культурно-досуговые центры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Фойе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мягкая*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Актовый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Музей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Читальный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Кабинет начальника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дежурного администратора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Хозяйственные кладовые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от потребности;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для гардеробщика;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для президиума допускается устанавливать кресла приставные;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устанавливается в гарнизонных домах офицеров и культурно- досуговых центрах;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устанавливается в административных зданиях;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оборудуется витринами, а также укомплектовывается мебелью исходя из потребности.</w:t>
      </w:r>
    </w:p>
    <w:bookmarkEnd w:id="58"/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8. Караульные помещения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отдыхающей смены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начальника караула и его помощника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пультовая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ожидания личного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6-местный*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(место) для чистки оружия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Помещение для чистки одежды и обуви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Сушилка для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Кладовая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потребность на 2/3 состава караула;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рассчитывается на весь личный состав караула;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рассчитывается на 1/3 состава караула;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потребность определяется от количества постов.</w:t>
      </w:r>
    </w:p>
    <w:bookmarkEnd w:id="64"/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9. Гауптвахты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гауптвахты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работы штатного состава гауптвахты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Отдельная комната для допроса подследственных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для свиданий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Кухня для подогревания пищи арестованным (с подсобным помещением)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 для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задержанных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Туалет для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для хранения вещей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группы, отделения*****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шкаф изготавливается в двух вариантах: тип 1, тип 2. Шкаф для хранения имущества. Тип 1 предназначен для хранения постельных принадлежностей и нательного белья. Шкаф для хранения имущества. Тип 2 предназначен для хранения верхней одежды и головных уборов.</w:t>
      </w:r>
    </w:p>
    <w:bookmarkEnd w:id="68"/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10. Контрольно-пропускные пункты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дежурной смены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отдыха дежурной смены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для посетителей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Кладовая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Туалет с умывальником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бюро пропусков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административных зданий.</w:t>
      </w:r>
    </w:p>
    <w:bookmarkEnd w:id="71"/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11. Спортивные залы территориальных подразделений (в том числе структурных подразделений: дивизионов, пограничных управлений, отделов (отделений) профессиональной подготовки) и подведомственных организаций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полумягкая*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переодевания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Учебный класс – методический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администратора, инструкторов и тренеров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от площади помещения;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индивидуальный.</w:t>
      </w:r>
    </w:p>
    <w:bookmarkEnd w:id="75"/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12. Объекты продовольственного обеспечения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Склад продовольственный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Картофелехранилище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Овощехранилище**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Фруктохранилище**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Пункт квашения и засола овощей**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Холодильник**</w:t>
            </w:r>
          </w:p>
        </w:tc>
      </w:tr>
    </w:tbl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по потребности;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укомплектовывается мебелью применительно к пункту 2 нормы № 12.</w:t>
      </w:r>
    </w:p>
    <w:bookmarkEnd w:id="79"/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13. Хранилища (склады) военного имущества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Хранилища артиллерийского и авиационного вооружения и боеприпасов; автотранспортных запчастей, паркогаражного оборудования, авторезины; бронетанкового вооружения и техники; вещевого имущества; ветеринарного имущества; оптики; дозиметрических приборов; инженерного имущества; имущества связи; имущества службы снабжения горючим; лаков и красок; медико-санитарного имущества; мебели; стройматериалов, метизов; хозяйственного имущества; противохимического имущества; парашютно-десантной техники; радиотехнического имущества; топографического имущества, инструментов и карт*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 необходимости оборудуется стеллажами.</w:t>
      </w:r>
    </w:p>
    <w:bookmarkEnd w:id="82"/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14. Здания и сооружения зоны парка техники и вооружения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парка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дежурного по парку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отдыха дежурных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Класс инструктажа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рассчитывается на 2/3 состава дежурных водителей;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рассчитывается на 1/3 состава дежурных водителей.</w:t>
      </w:r>
    </w:p>
    <w:bookmarkEnd w:id="86"/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15. Войсковые мастерские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мастерской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начальника цеха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Мастерская по ремонту белья и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от площади мастерской;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допускается устанавливать шкаф армейский индивидуальный.</w:t>
      </w:r>
    </w:p>
    <w:bookmarkEnd w:id="90"/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16. Бани и прачечные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Ожидальные, остывочные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Кладовые грязного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Парикмахерская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Подсобное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Цех приемки, сортировки, метки и хранения грязного белья***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Стиральный цех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Сушильно-гладильный цех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Химчистка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Кладовая вычищенного имущества***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от наличия помывочных мест;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количество определяется от потребности;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оборудуется стеллажами по потребности.</w:t>
      </w:r>
    </w:p>
    <w:bookmarkEnd w:id="95"/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17. Отдельные объекты жилой зоны военного городка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упрощенного типа (кубрикового типа)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Жилые комнаты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умывания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жилыми ячейками, оборудованными блоком санитарно-бытовых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Жилая комната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допускается устанавливать шкаф настенный;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устанавливается в люкс номера.</w:t>
      </w:r>
    </w:p>
    <w:bookmarkEnd w:id="99"/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18. Здания медицинских учреждений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Палата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Бокс для инфекционных больных, с туалетом, ванной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дежурной медсестры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Кабинет врача (амбулаторного приема)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Перевязочная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Процедурная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Столовая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Клизменная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медикаментов(инструментов)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Помещение для хранения грязного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Кладовая для хранения чистого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Кладовая для хранения инфицированного белья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Туалет с умывальником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Кабинет электрокардиографии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Лаборатория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Аптека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Комната дежурного врача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Рентген кабинет (кабинет флюорографический)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Кабинет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Эндоскопический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Кабинет сестры хозяйки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Кабинет старшей медицинской сестры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Кабинет главной медицинской сестры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Кабинет начальника отделения (ординаторская, стационар)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Кабинет гипербарической оксигенации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Кабинет (зал)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Кабинет для массажа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(стол) для массажа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Кабинет физиотерапии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военной медицины********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Интернатура медицинского состава*********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военно-врачебная комиссия********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рота********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определяется по потребности;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для установки орг. техники;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при наличии столовой для персонала не устанавливается;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допускается устанавливать шкаф для одежды индивидуальный;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количество определяется от площади комнаты;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количество определяется по числу умывальников;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имеющиеся помещения укомплектовываются мебелью применительно к пунктам 1 – 34 нормы № 18;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– имеющиеся помещения укомплектовываются мебелью применительно к нормам № 2 и № 18;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– имеющиеся помещения укомплектовываются мебелью применительно к пунктам 1 – 34 нормы № 4.</w:t>
      </w:r>
    </w:p>
    <w:bookmarkEnd w:id="117"/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19. Полевая мебель и инвентарь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электроэнергии***</w:t>
            </w:r>
          </w:p>
        </w:tc>
      </w:tr>
    </w:tbl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офицерского состава;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количество определяется в зависимости от площади палатки;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количество определяется по необходимой мощности для освещения палаток в полевых условиях.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Общевойсковые и иные объекты (помещения, командные пункты, закрытые командные пункты),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укомплектовываются столами компьютерными и мебелью для другой оргтехники согласно имеющейся в наличии оргтехники.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шкафа для одежды, шкафа канцелярского и шкафа для одежды индивидуального допускается устанавливать сверху антресоль.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ячеечные могут быть 2-, 3-,4-, 5-ячеечные, количество ячеек определяется в зависимости от потребности.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