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2e1a" w14:textId="fb1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20 июня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характера", аким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Нуринского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Нуринского района Есжанова Бакытжана Нурхатовича и поручить провести соответствующие мероприятия возникающие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19 июня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