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2de0" w14:textId="89b2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12 июня 2015 года № 47 "Об утверждении натуральных норм снабжения Пограничной службы и Пограничной академии Комитета национальной безопасности Республики Казахстан техническими средствами воспитания и другим культурно-просветительным имуществом, канцелярскими принадлежностями, комплектами полиграфического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23 апреля 2025 года № 25/қе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12 июня 2015 года № 47 "Об утверждении натуральных норм снабжения Пограничной службы и Пограничной академии Комитета национальной безопасности Республики Казахстан техническими средствами воспитания и другим культурно-просветительным имуществом, канцелярскими принадлежностями, комплектами полиграфического оборудования" (зарегистрирован в Реестре государственной регистрации нормативных правовых актов Республики Казахстан под № 11680)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Комитета национальной безопасности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Республики Казахстан под № 33059);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Комитета национальной безопасности Республики Казахстан об исполнении мероприятий, предусмотренных подпунктами 1) и 2) настоящего пункта, в течение десяти рабочих дней после направления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