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1d6" w14:textId="bb0b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21 мая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№240 "Об установлении классификации чрезвычайных ситуаций природного и техногенного характера" и письмом филиала "РГП на ПХВ "Казгидромет" по Карагандинской и Ұлытау областям от 21 мая 2025 года №27-03-27-03-10/521, аким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посҰлка Шубарколь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Нуринского района Есжанова Бакытжана Нурхатовича и поручить провести соответствующие мероприятия возникающие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18 мая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