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fbad" w14:textId="f9ff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Карагайлы Каркаралинского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Карагайлы Каркаралинского района Карагандинской области от 18 июля 2025 года № 1-5/04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Карагандинской области от 22 апреля 2025 года, с учетом мнения жителей поселка Карагайлы,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поселке Карагайлы Каркаралинского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Центральная на улицу Кеншілер;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Крайняя на улицу Талғата Бигелдинова;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Набережная на улицу Қазыналы.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Карагайлы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