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295f" w14:textId="8dc2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поселка,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23 декабря 2025 года № VIII-45/357.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Каркаралинск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387150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101200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285400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456519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-69369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69369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69369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бюджет поселка Карагайлы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117881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50610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67121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147030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-29149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29149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29149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бюджет Егиндыбулакского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96421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13620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82201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102635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-6214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6214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6214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бюджет Киргизского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58480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15875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42305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58480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 Абайского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44156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39736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46766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-2610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2610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2610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 Касым Аманжоловского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39972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30462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39972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бюджет Нуркен Абдировского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48432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42882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50743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-2311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2311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2311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бюджет Балкантауского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48531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42650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53852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-5321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5321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5321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 Бахтинского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42880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27706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15174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44506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-1626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1626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1626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бюджет Бесобинского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51539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43851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53333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-1794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1794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1794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бюджет Жанатоганского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37889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32825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39908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-2019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2019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2019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бюджет Ынталинского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41404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34494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47426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-6022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6022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6022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бюджет Каракольского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36744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35754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38014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-1270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1270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1270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бюджет Кайнарбулакского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57148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48358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61110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-3962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3962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3962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бюджет Кояндинского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42356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39096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42356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Утвердить бюджет Каршигалинского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54567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18215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36352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70717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-16150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16150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16150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Утвердить бюджет Мартбек Мамыраевского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47080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38060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51759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-4679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4679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4679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Утвердить бюджет Мадийского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43996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37451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43996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Утвердить бюджет сельского округа имени Ныгмета Нурмакова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47895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41392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52613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-4718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4718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4718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Утвердить бюджет Таттимбетовского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56171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49881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59173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-3002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3002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3002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Утвердить бюджет Тегисшилдикского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49040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41480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53362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-4322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4322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4322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Утвердить бюджет Темиршинского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50341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13047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37294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50341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Утвердить бюджет Томарского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41236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31516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42489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-1253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1253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1253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Утвердить бюджет Шарыктинского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49279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13010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36269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49279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Утвердить бюджет Угарского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46520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44521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48370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-1850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1850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1850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Предусмотреть в бюджетах города районного значения, поселка, сельских округов на 2026 год объемы субвенций, передаваемых из районного бюджета в сумме 973033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городу Каркаралинск – 61991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поселку Карагайлы – 62073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Егиндыбулакскому сельскому округу – 78633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Киргизскому сельскому округу – 38912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Абайскому сельскому округу – 37293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Касым Аманжоловскому сельскому округу – 27541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Нуркен Абдировскому сельскому округу – 39788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Балкантаускому сельскому округу – 39744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Бахтинскому сельскому округу – 13112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Бесобинскому сельскому округу – 40862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Жанатоганскому сельскому округу – 30397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Ынталинскому сельскому округу – 32082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Каракольскому сельскому округу – 33475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Кайнарбулакскому сельскому округу – 44806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Кояндинскому сельскому округу – 36737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Каршигалинскому сельскому округу – 32917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Мартбек Мамыраевскому сельскому округу – 35698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Мадийскому сельскому округу – 35015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сельскому округу имени Ныгмета Нурмакова – 35905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Таттимбетскому сельскому округу – 38437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Тегисшилдикскому сельскому округу – 38550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Темиршинскому сельскому округу – 34858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Томарскому сельскому округу – 29118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Шарыктинскому сельскому округу – 33381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Угарскому сельскому округу – 41708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Учесть в составе бюджетов города районного значения, поселка, сельских округов на 2026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8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8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8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9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9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7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4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0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0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2026 год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10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0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0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Киргизского сельского округа на 2028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0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13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2026 год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19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2026 год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22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2026 год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25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2026 год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28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2026 год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31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2026 год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34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2026 год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37–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Каракольского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2026 год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40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2026 год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46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2026 год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49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2026 год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55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5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2026 год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58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2026 год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61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0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1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1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2027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1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2028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1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2026 год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67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2027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2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2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2026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2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2027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2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2028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2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2026 год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73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3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2027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3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VIII-45/357</w:t>
            </w:r>
          </w:p>
        </w:tc>
      </w:tr>
    </w:tbl>
    <w:bookmarkStart w:name="z63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76 – в редакции решения Каркаралинского районного маслихата Карагандинской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VIII-48/378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Аманжоловский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 Абдировский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Мартбек Мамыраевский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Ныгмета Нурмакова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Таттимбетовский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Тегисшилдикский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районного значения, села, поселка,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