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66f1" w14:textId="8a36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Каркаралинского районного маслихата от 27 декабря 2024 года № VIII-31/244 "О бюджетах города районного значения, поселка,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 декабря 2025 года № VIII-43/334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"О бюджетах города районного значения, поселка, сельских округов на 2025-2027 годы" от 27 декабря 2024 года №VIII-31/244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Каркаралинск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676991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53810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622656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762384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-85393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85393 тысячи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85393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Карагайлы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145941 тысячи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31272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114549 тысячи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176235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-30294 тысячи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30294 тысячи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30294 тысячи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Егиндыбулакского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135301 тысячи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7900 тысячи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126401 тысячи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138354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-3053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3053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3053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Киргизского сельского округа на 2025-2027годы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59889 тысячи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14900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44389 тысячи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62900 тысячи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-3011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3011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3011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Абайского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73070 тысячи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2346 тысячи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70724 тысячи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75049 тысячи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-1979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1979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1979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Касым Аманжоловского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60077 тысячи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4655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55422 тысячи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63983 тысячи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-3906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3906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3906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Нуркен Абдировского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96632 тысячи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2303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94329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99062 тысячи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- 2430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2430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2430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Балкантауского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46780 тысячи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3273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43507 тысячи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51762 тысячи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-4982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4982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4982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Бахтинского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44369 тысячи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24150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20219 тысячи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57963 тысячи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-13594 тысячи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13594 тысячи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13594 тысячи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Жанатоганского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36073 тысячи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3487 тысячи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32586 тысячи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38776 тысячи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-2703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2703 тысяч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2703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Инталинского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38373 тысячи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4439 тысячи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33934 тысячи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41636 тысячи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-3263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3263 тысяч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3263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Каракольского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60940 тысячи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327 тысячи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60613 тысячи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61779 тысячи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-839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839 тысяч тенге, в том числе: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839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Кайнарбулакского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66074 тысячи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5056 тысячи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61018 тысячи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72055 тысячи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- 5981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5981 тысяч тенге, в том числе: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5981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Кояндинского сельского округа на 2025-2027годы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39182 тысячи тенге, в том числе: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1990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37162 тысячи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39912 тысячи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-730 тысяч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730 тысяч тенге, в том числе: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730 тысяч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Каршигалинского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55012 тысячи тенге, в том числе: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6336 тысячи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48676 тысячи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68394 тысячи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-13382 тысячи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13382 тысячи тенге, в том числе: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13382 тысячи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Мартбек Мамыраевского сельского округа на 2025-2027годы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54704 тысячи тенге, в том числе: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5628 тысяч тенге;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169 тысяч тенге;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48907 тысячи тенге;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60738 тысячи тенге;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-6034 тысяч тенге;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6034 тысяч тенге, в том числе: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6034 тысяч тенге.";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Ныгмета Нурмакова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51483 тысячи тенге, в том числе: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3410 тысячи тенге;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тысячи тенге;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48073 тысячи тенге;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53011 тысячи тенге;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-1528 тысяч тенге;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1528 тысяч тенге, в том числе: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1528 тысяч тенге.";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Таттимбетовского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56740 тысячи тенге, в том числе: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4232 тысяч тенге;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52508 тысячи тенге;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59592 тысяч тенге;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-2852 тысяч тенге;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2852 тысяч тенге, в том числе: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2852 тысяч тенге.";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Тегисшилдикского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49223 тысячи тенге, в том числе: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4655 тысяч тенге;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44568 тысячи тенге;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53727 тысячи тенге;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-4504 тысяч тенге;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4504 тысяч тенге, в том числе: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4504 тысяч тенге.";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</w:t>
      </w:r>
    </w:p>
    <w:bookmarkStart w:name="z36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Томарского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44"/>
    <w:bookmarkStart w:name="z36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38702 тысячи тенге, в том числе:</w:t>
      </w:r>
    </w:p>
    <w:bookmarkEnd w:id="345"/>
    <w:bookmarkStart w:name="z37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10073 тысяч тенге;</w:t>
      </w:r>
    </w:p>
    <w:bookmarkEnd w:id="346"/>
    <w:bookmarkStart w:name="z3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48"/>
    <w:bookmarkStart w:name="z3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28379 тысячи тенге;</w:t>
      </w:r>
    </w:p>
    <w:bookmarkEnd w:id="349"/>
    <w:bookmarkStart w:name="z3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49460 тысячи тенге;</w:t>
      </w:r>
    </w:p>
    <w:bookmarkEnd w:id="350"/>
    <w:bookmarkStart w:name="z3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51"/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52"/>
    <w:bookmarkStart w:name="z3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53"/>
    <w:bookmarkStart w:name="z3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54"/>
    <w:bookmarkStart w:name="z3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55"/>
    <w:bookmarkStart w:name="z3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56"/>
    <w:bookmarkStart w:name="z3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-10758 тысячи тенге;</w:t>
      </w:r>
    </w:p>
    <w:bookmarkEnd w:id="357"/>
    <w:bookmarkStart w:name="z3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10758 тысячи тенге, в том числе:</w:t>
      </w:r>
    </w:p>
    <w:bookmarkEnd w:id="358"/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9"/>
    <w:bookmarkStart w:name="z3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0"/>
    <w:bookmarkStart w:name="z3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10758 тысячи тенге.";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Шарыктинского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62"/>
    <w:bookmarkStart w:name="z38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66314 тысячи тенге, в том числе:</w:t>
      </w:r>
    </w:p>
    <w:bookmarkEnd w:id="363"/>
    <w:bookmarkStart w:name="z38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6540 тысяч тенге;</w:t>
      </w:r>
    </w:p>
    <w:bookmarkEnd w:id="364"/>
    <w:bookmarkStart w:name="z39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65"/>
    <w:bookmarkStart w:name="z39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66"/>
    <w:bookmarkStart w:name="z39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59774 тысячи тенге;</w:t>
      </w:r>
    </w:p>
    <w:bookmarkEnd w:id="367"/>
    <w:bookmarkStart w:name="z39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75393 тысячи тенге;</w:t>
      </w:r>
    </w:p>
    <w:bookmarkEnd w:id="368"/>
    <w:bookmarkStart w:name="z39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69"/>
    <w:bookmarkStart w:name="z39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70"/>
    <w:bookmarkStart w:name="z39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71"/>
    <w:bookmarkStart w:name="z39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72"/>
    <w:bookmarkStart w:name="z39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73"/>
    <w:bookmarkStart w:name="z39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74"/>
    <w:bookmarkStart w:name="z40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-9079 тысяч тенге;</w:t>
      </w:r>
    </w:p>
    <w:bookmarkEnd w:id="375"/>
    <w:bookmarkStart w:name="z40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9079 тысяч тенге, в том числе:</w:t>
      </w:r>
    </w:p>
    <w:bookmarkEnd w:id="376"/>
    <w:bookmarkStart w:name="z40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77"/>
    <w:bookmarkStart w:name="z40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78"/>
    <w:bookmarkStart w:name="z40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9079 тысяч тенге.";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Угарского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80"/>
    <w:bookmarkStart w:name="z40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47499 тысячи тенге, в том числе:</w:t>
      </w:r>
    </w:p>
    <w:bookmarkEnd w:id="381"/>
    <w:bookmarkStart w:name="z40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952 тысяч тенге;</w:t>
      </w:r>
    </w:p>
    <w:bookmarkEnd w:id="382"/>
    <w:bookmarkStart w:name="z40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83"/>
    <w:bookmarkStart w:name="z41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84"/>
    <w:bookmarkStart w:name="z41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46547 тысячи тенге;</w:t>
      </w:r>
    </w:p>
    <w:bookmarkEnd w:id="385"/>
    <w:bookmarkStart w:name="z41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47516 тысячи тенге;</w:t>
      </w:r>
    </w:p>
    <w:bookmarkEnd w:id="386"/>
    <w:bookmarkStart w:name="z41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87"/>
    <w:bookmarkStart w:name="z41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88"/>
    <w:bookmarkStart w:name="z41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89"/>
    <w:bookmarkStart w:name="z41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90"/>
    <w:bookmarkStart w:name="z41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91"/>
    <w:bookmarkStart w:name="z41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92"/>
    <w:bookmarkStart w:name="z41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 тысяч тенге;</w:t>
      </w:r>
    </w:p>
    <w:bookmarkEnd w:id="393"/>
    <w:bookmarkStart w:name="z42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тысяч тенге, в том числе:</w:t>
      </w:r>
    </w:p>
    <w:bookmarkEnd w:id="394"/>
    <w:bookmarkStart w:name="z42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95"/>
    <w:bookmarkStart w:name="z42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96"/>
    <w:bookmarkStart w:name="z42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 тысяч тенге.";</w:t>
      </w:r>
    </w:p>
    <w:bookmarkEnd w:id="3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2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№VIII-43/334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29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Каркаралинск на 2025 год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№VIII-43/334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32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Карагайлы на 2025 год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физических лиц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114549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114549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№VIII-43/334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35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2025 год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№VIII-43/334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38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Киргизского сельского округа на 2025 год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№VIII-43/334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41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2025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№VIII-43/334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VIII--31/244</w:t>
            </w:r>
          </w:p>
        </w:tc>
      </w:tr>
    </w:tbl>
    <w:bookmarkStart w:name="z444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Касым Аманжоловского сельского округа на 2025 год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VIII-43/334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47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 Абдировского сельского округа на 2025 год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№VIII-43/334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50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Балкантауского сельского округа на 2025 год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№VIII-43/334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53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на 2025 год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№VIII-43/334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56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2025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№VIII-43/334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59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2025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физических лиц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№VIII-43/334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62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2025 год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№VIII-43/334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65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2025 год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№VIII-43/334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68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Кояндинского сельского округа на 2025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№VIII-43/334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71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Каршыгалинского сельского округа на 2025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13382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№VIII-43/334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74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Мартбек Мамыраевского сельского округа на 2025 год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№VIII-43/334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77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Ныгмет Нурмакова на 2025 год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№VIII-43/334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80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Таттимбетовского сельского округа на 2025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№VIII-43/334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83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Тегисшилдикского сельского округа на 2025год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физических лиц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№VIII-43/334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86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Томарского сельского округа на 2025 год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10758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№VIII-43/334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89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Шарыктинского сельского округа на 2025 год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№VIII-43/334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92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Угарского сельского округа на 2025 год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№VIII-43/334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95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 Аманжоловский сельский округ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 Абдировский сельский округ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  <w:tc>
          <w:tcPr>
            <w:tcW w:w="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Инталинский сельский округ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Мамыраевский сельский округ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Ныгмета Нурмакова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Таттимбетовский сельский округ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Тегисшилдикский сельский округ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