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ff30" w14:textId="4faf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Каркаралинском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28 ноября 2025 года № VIII-42/327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от 18 июля 2025 года, Каркаралинский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Каркаралинском районе с 4% на 2%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Каркаралинского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