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0117" w14:textId="5c10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25 декабря 2024 года № VIII-30/223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28 ноября 2025 года № VIII-42/325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2025-2027 годы" от 25 декабря 2024 года № VIII-30/223 (зарегистрировано в Реестре государственной регистрации нормативных правовых актов под № 204816)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9468546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3623877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197447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36409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5610813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10401170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67390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110096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42706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-1364219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1364219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110096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44543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1298666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8132"/>
        <w:gridCol w:w="2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9468546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3623877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2501834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1153869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1347965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3989"/>
        <w:gridCol w:w="4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5588517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1"/>
        <w:gridCol w:w="1311"/>
        <w:gridCol w:w="5059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10401170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1723306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1093609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07"/>
        <w:gridCol w:w="1070"/>
        <w:gridCol w:w="1070"/>
        <w:gridCol w:w="6670"/>
        <w:gridCol w:w="2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711"/>
        <w:gridCol w:w="1500"/>
        <w:gridCol w:w="1698"/>
        <w:gridCol w:w="4207"/>
        <w:gridCol w:w="30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1539046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1164217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996047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1728176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347629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9"/>
        <w:gridCol w:w="1509"/>
        <w:gridCol w:w="4361"/>
        <w:gridCol w:w="3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67"/>
        <w:gridCol w:w="967"/>
        <w:gridCol w:w="967"/>
        <w:gridCol w:w="3890"/>
        <w:gridCol w:w="4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1000014</w:t>
            </w:r>
          </w:p>
          <w:bookmarkEnd w:id="22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VIII-42/325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6538"/>
        <w:gridCol w:w="22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