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7663" w14:textId="01c7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 внесении изменений в решение Каркаралинского районного маслихата от 27 декабря 2024 года № VIII-31/244 "О бюджетах города районного значения, поселка,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11 июля 2025 года № VIII-39/300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2025-2027 годы" от 27 декабря 2024 года №VIII-31/244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685688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631353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771081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-85393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85393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85393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167469 тысячи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–31272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136077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197763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-30294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30294 тысячи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30294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135747 тысячи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–126847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139617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-3870тысяч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3870тысяч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54632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39132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57643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-3011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3011тысяч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3011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72214 тысячи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2346 тысячи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69868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74193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-1979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1979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61936 тысячи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57281 тысячи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65842 тысячи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-3906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3906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3906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Нуркен Абдировского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53567 тысячи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2303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51264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55997 тысячи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- 2430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Балкантауского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47921 тысячи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3273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44648 тысячи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52086 тысячи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-4165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4165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Бахтинского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43560 тысячи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19410 тысячи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57154 тысячи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-13594 тысячи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13594 тысячи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13594 тысячи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Бесобинского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68694 тысячи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4403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62981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73445 тысячи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-4751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4751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4751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Инталинского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38720 тысячи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4439 тысячи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34281 тысячи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41983 тысячи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-3263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3263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3263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Каракольского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62840 тысячи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 тысячи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62513 тысячи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–63680 тысячи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Кайнарбулакского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59077 тысячи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5056 тысячи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54021 тысячи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64279 тысячи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- 5202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5202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5202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Кояндинского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39818 тысячи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37798 тысячи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40492 тысячи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-674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Каршигалинского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55230 тысячи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6336 тысячи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48894 тысячи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68612 тысячи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-13382 тысячи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13382 тысячи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13382 тысячи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Мартбек Мамыраевского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54026 тысячи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5628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48229 тысячи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58977 тысячи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-4951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4951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4951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Мадийского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43514 тысячи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4450 тысячи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39064 тысячи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46577 тысячи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-3063 тысячи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3063 тысячи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3063 тысячи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Ныгмета Нурмакова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53160 тысячи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3410 тысячи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49750 тысячи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54338 тысячи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-1178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1178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1178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Таттимбетовского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57352 тысячи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4232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53120 тысячи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60204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-2852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2852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2852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сельского округа имени Темиршинского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56081 тысячи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12085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43790 тысячи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75406 тысячи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-19325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19325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19325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Шарыктинского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62543 тысячи тенге, в том числе: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6540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56003 тысячи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71622 тысячи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-9079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9079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9079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Угарского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46849 тысячи тенге, в том числе: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45897 тысячи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46866 тысячи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тысяч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тысяч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2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2025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3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2025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3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2025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3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2025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41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VIII--31/244</w:t>
            </w:r>
          </w:p>
        </w:tc>
      </w:tr>
    </w:tbl>
    <w:bookmarkStart w:name="z44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2025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4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2025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5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2025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5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2025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5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2025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5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2025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6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2025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6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2025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6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2025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7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2025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7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2025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7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2025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8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2025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8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86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2025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8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2025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2025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5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