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d5722" w14:textId="f3d57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Каркаралинского районного маслихата от 27 декабря 2024 года № VIII-31/244 "О бюджетах города районного значения, поселка, сельских округов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31 марта 2025 года № VIII-35/268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"О бюджетах города районного значения, поселка, сельских округов на 2025-2027 годы" от 27 декабря 2024 года №VIII-31/244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Каркаралинск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541061 тысячи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53810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486726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626455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-85393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85393 тысячи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85393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Карагайлы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170508 тысячи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31272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139116 тысячи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200802 тысячи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-30294 тысячи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30294 тысячи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30294 тысячи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Егиндыбулакского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129747 тысячи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7900 тысячи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120847 тысячи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133617 тысячи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-3870тысяч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3870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3870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Киргизского сельского округа на 2025-2027годы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51861 тысячи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14900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36361 тысячи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54872 тысячи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-3011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3011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3011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Абайского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69744 тысячи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2346 тысячи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67398 тысячи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71232 тысячи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-1488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1488 тысяч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1488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Касым Аманжоловского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59436 тысячи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4655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54781 тысячи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61183 тысячи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-1747 тысяч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1747 тысяч тенге, в том числе: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1747 тысяч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Нуркен Абдировского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54998 тысячи тенге, в том числе: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2303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52695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57428 тысячи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- 2430 тысяч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2430 тысяч тенге, в том числе: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2430 тысяч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Балкантауского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46821 тысячи тенге, в том числе: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3273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43548 тысячи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50986 тысячи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-4165 тысяч тенге;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4165 тысяч тенге, в том числе: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4165 тысяч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Бахтинского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42360 тысячи тенге, в том числе: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24150 тысяч тенге;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18210 тысячи тенге;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55954 тысячи тенге;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-13594 тысячи тенге;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13594 тысячи тенге, в том числе: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13594 тысячи тенге.";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Бесобинского сельского округа на 2025-2027годы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2025год в следующих объемах: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69626 тысячи тенге, в том числе: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4403 тысяч тенге;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1310 тысяч тенге;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63913 тысяч тенге;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70477 тысячи тенге;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-851 тысяч тенге;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851 тысяч тенге, в том числе: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851 тысяч тенге.";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Жанатоганского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35215 тысячи тенге, в том числе: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3487 тысячи тенге;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31728 тысячи тенге;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37918 тысячи тенге;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-2703 тысяч тенге;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2703 тысяч тенге, в том числе: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2703 тысяч тенге.";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Ынталинского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38220 тысячи тенге, в том числе: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4439 тысячи тенге;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33781 тысячи тенге;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38221 тысячи тенге;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тысяч тенге;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тысяч тенге, в том числе: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тысяч тенге.";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Каракольского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52840 тысячи тенге, в том числе: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327 тысячи тенге;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52513 тысячи тенге;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53251 тысячи тенге;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- 411 тысяч тенге;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411 тысяч тенге, в том числе: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411 тысяч тенге.";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Кайнарбулакского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53346 тысячи тенге, в том числе: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5056 тысячи тенге;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48290 тысячи тенге;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58548 тысячи тенге;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-5202 тысячи тенге;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5202 тысячи тенге, в том числе: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5202 тысячи тенге.";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Кояндинского сельского округа на 2025-2027годы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39818 тысячи тенге, в том числе: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1990 тысяч тенге;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37798 тысячи тенге;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40092 тысячи тенге;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-274 тысяч тенге;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274 тысяч тенге, в том числе: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274 тысяч тенге.";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Каршигалинского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72"/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54850 тысячи тенге, в том числе:</w:t>
      </w:r>
    </w:p>
    <w:bookmarkEnd w:id="273"/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6336 тысячи тенге;</w:t>
      </w:r>
    </w:p>
    <w:bookmarkEnd w:id="274"/>
    <w:bookmarkStart w:name="z29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75"/>
    <w:bookmarkStart w:name="z29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76"/>
    <w:bookmarkStart w:name="z29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48514 тысячи тенге;</w:t>
      </w:r>
    </w:p>
    <w:bookmarkEnd w:id="277"/>
    <w:bookmarkStart w:name="z29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68074 тысячи тенге;</w:t>
      </w:r>
    </w:p>
    <w:bookmarkEnd w:id="278"/>
    <w:bookmarkStart w:name="z29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79"/>
    <w:bookmarkStart w:name="z30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0"/>
    <w:bookmarkStart w:name="z30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81"/>
    <w:bookmarkStart w:name="z30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82"/>
    <w:bookmarkStart w:name="z30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83"/>
    <w:bookmarkStart w:name="z30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84"/>
    <w:bookmarkStart w:name="z3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-13224 тысячи тенге;</w:t>
      </w:r>
    </w:p>
    <w:bookmarkEnd w:id="285"/>
    <w:bookmarkStart w:name="z3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13224 тысячи тенге, в том числе:</w:t>
      </w:r>
    </w:p>
    <w:bookmarkEnd w:id="286"/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13224 тысячи тенге.";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Мартбек Мамыраевского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90"/>
    <w:bookmarkStart w:name="z31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44026 тысячи тенге, в том числе:</w:t>
      </w:r>
    </w:p>
    <w:bookmarkEnd w:id="291"/>
    <w:bookmarkStart w:name="z31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5628 тысячи тенге;</w:t>
      </w:r>
    </w:p>
    <w:bookmarkEnd w:id="292"/>
    <w:bookmarkStart w:name="z31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169 тысячи тенге;</w:t>
      </w:r>
    </w:p>
    <w:bookmarkEnd w:id="293"/>
    <w:bookmarkStart w:name="z31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94"/>
    <w:bookmarkStart w:name="z31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38229 тысячи тенге;</w:t>
      </w:r>
    </w:p>
    <w:bookmarkEnd w:id="295"/>
    <w:bookmarkStart w:name="z31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48526 тысячи тенге;</w:t>
      </w:r>
    </w:p>
    <w:bookmarkEnd w:id="296"/>
    <w:bookmarkStart w:name="z31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97"/>
    <w:bookmarkStart w:name="z31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98"/>
    <w:bookmarkStart w:name="z32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9"/>
    <w:bookmarkStart w:name="z32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00"/>
    <w:bookmarkStart w:name="z32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01"/>
    <w:bookmarkStart w:name="z32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02"/>
    <w:bookmarkStart w:name="z32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-4500 тысяч тенге;</w:t>
      </w:r>
    </w:p>
    <w:bookmarkEnd w:id="303"/>
    <w:bookmarkStart w:name="z32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4500 тысяч тенге, в том числе:</w:t>
      </w:r>
    </w:p>
    <w:bookmarkEnd w:id="304"/>
    <w:bookmarkStart w:name="z32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05"/>
    <w:bookmarkStart w:name="z32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06"/>
    <w:bookmarkStart w:name="z32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4500 тысяч тенге.";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Мадийского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08"/>
    <w:bookmarkStart w:name="z33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44419 тысячи тенге, в том числе:</w:t>
      </w:r>
    </w:p>
    <w:bookmarkEnd w:id="309"/>
    <w:bookmarkStart w:name="z33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4450 тысяч тенге;</w:t>
      </w:r>
    </w:p>
    <w:bookmarkEnd w:id="310"/>
    <w:bookmarkStart w:name="z33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311"/>
    <w:bookmarkStart w:name="z33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312"/>
    <w:bookmarkStart w:name="z33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40606 тысячи тенге;</w:t>
      </w:r>
    </w:p>
    <w:bookmarkEnd w:id="313"/>
    <w:bookmarkStart w:name="z33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45056 тысяч тенге;</w:t>
      </w:r>
    </w:p>
    <w:bookmarkEnd w:id="314"/>
    <w:bookmarkStart w:name="z33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15"/>
    <w:bookmarkStart w:name="z33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16"/>
    <w:bookmarkStart w:name="z33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17"/>
    <w:bookmarkStart w:name="z34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18"/>
    <w:bookmarkStart w:name="z34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9"/>
    <w:bookmarkStart w:name="z34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0"/>
    <w:bookmarkStart w:name="z34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-637 тысяч тенге;</w:t>
      </w:r>
    </w:p>
    <w:bookmarkEnd w:id="321"/>
    <w:bookmarkStart w:name="z34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637 тысяч тенге, в том числе:</w:t>
      </w:r>
    </w:p>
    <w:bookmarkEnd w:id="322"/>
    <w:bookmarkStart w:name="z34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23"/>
    <w:bookmarkStart w:name="z34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24"/>
    <w:bookmarkStart w:name="z34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637 тысяч тенге.";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</w:t>
      </w:r>
    </w:p>
    <w:bookmarkStart w:name="z34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сельского округа имени Ныгмета Нурмакова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26"/>
    <w:bookmarkStart w:name="z35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53160 тысячи тенге, в том числе:</w:t>
      </w:r>
    </w:p>
    <w:bookmarkEnd w:id="327"/>
    <w:bookmarkStart w:name="z35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3410 тысяч тенге;</w:t>
      </w:r>
    </w:p>
    <w:bookmarkEnd w:id="328"/>
    <w:bookmarkStart w:name="z35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329"/>
    <w:bookmarkStart w:name="z35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330"/>
    <w:bookmarkStart w:name="z35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49750 тысячи тенге;</w:t>
      </w:r>
    </w:p>
    <w:bookmarkEnd w:id="331"/>
    <w:bookmarkStart w:name="z35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53838 тысячи тенге;</w:t>
      </w:r>
    </w:p>
    <w:bookmarkEnd w:id="332"/>
    <w:bookmarkStart w:name="z35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33"/>
    <w:bookmarkStart w:name="z35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34"/>
    <w:bookmarkStart w:name="z35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35"/>
    <w:bookmarkStart w:name="z35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36"/>
    <w:bookmarkStart w:name="z36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37"/>
    <w:bookmarkStart w:name="z36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38"/>
    <w:bookmarkStart w:name="z36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-678 тысяч тенге;</w:t>
      </w:r>
    </w:p>
    <w:bookmarkEnd w:id="339"/>
    <w:bookmarkStart w:name="z36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678 тысяч тенге, в том числе:</w:t>
      </w:r>
    </w:p>
    <w:bookmarkEnd w:id="340"/>
    <w:bookmarkStart w:name="z36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41"/>
    <w:bookmarkStart w:name="z36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42"/>
    <w:bookmarkStart w:name="z36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678 тысяч тенге.";</w:t>
      </w:r>
    </w:p>
    <w:bookmarkEnd w:id="3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6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Утвердить бюджет Таттимбетовского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44"/>
    <w:bookmarkStart w:name="z36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48332 тысячи тенге, в том числе:</w:t>
      </w:r>
    </w:p>
    <w:bookmarkEnd w:id="345"/>
    <w:bookmarkStart w:name="z37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4232 тысяч тенге;</w:t>
      </w:r>
    </w:p>
    <w:bookmarkEnd w:id="346"/>
    <w:bookmarkStart w:name="z37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347"/>
    <w:bookmarkStart w:name="z37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348"/>
    <w:bookmarkStart w:name="z37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44100 тысячи тенге;</w:t>
      </w:r>
    </w:p>
    <w:bookmarkEnd w:id="349"/>
    <w:bookmarkStart w:name="z37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48333 тысячи тенге;</w:t>
      </w:r>
    </w:p>
    <w:bookmarkEnd w:id="350"/>
    <w:bookmarkStart w:name="z37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51"/>
    <w:bookmarkStart w:name="z37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52"/>
    <w:bookmarkStart w:name="z37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53"/>
    <w:bookmarkStart w:name="z37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54"/>
    <w:bookmarkStart w:name="z37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55"/>
    <w:bookmarkStart w:name="z38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56"/>
    <w:bookmarkStart w:name="z38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тысяч тенге;</w:t>
      </w:r>
    </w:p>
    <w:bookmarkEnd w:id="357"/>
    <w:bookmarkStart w:name="z38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тысяч тенге, в том числе:</w:t>
      </w:r>
    </w:p>
    <w:bookmarkEnd w:id="358"/>
    <w:bookmarkStart w:name="z38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9"/>
    <w:bookmarkStart w:name="z38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0"/>
    <w:bookmarkStart w:name="z38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тысяч тенге.";</w:t>
      </w:r>
    </w:p>
    <w:bookmarkEnd w:id="3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Тегисшилдикского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62"/>
    <w:bookmarkStart w:name="z38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48545 тысячи тенге, в том числе:</w:t>
      </w:r>
    </w:p>
    <w:bookmarkEnd w:id="363"/>
    <w:bookmarkStart w:name="z38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4655 тысяч тенге;</w:t>
      </w:r>
    </w:p>
    <w:bookmarkEnd w:id="364"/>
    <w:bookmarkStart w:name="z39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365"/>
    <w:bookmarkStart w:name="z39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366"/>
    <w:bookmarkStart w:name="z39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43893 тысячи тенге;</w:t>
      </w:r>
    </w:p>
    <w:bookmarkEnd w:id="367"/>
    <w:bookmarkStart w:name="z39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53049 тысячи тенге;</w:t>
      </w:r>
    </w:p>
    <w:bookmarkEnd w:id="368"/>
    <w:bookmarkStart w:name="z39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69"/>
    <w:bookmarkStart w:name="z39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70"/>
    <w:bookmarkStart w:name="z39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71"/>
    <w:bookmarkStart w:name="z39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72"/>
    <w:bookmarkStart w:name="z39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73"/>
    <w:bookmarkStart w:name="z39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74"/>
    <w:bookmarkStart w:name="z40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-4504 тысяч тенге;</w:t>
      </w:r>
    </w:p>
    <w:bookmarkEnd w:id="375"/>
    <w:bookmarkStart w:name="z40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4504 тысяч тенге, в том числе:</w:t>
      </w:r>
    </w:p>
    <w:bookmarkEnd w:id="376"/>
    <w:bookmarkStart w:name="z40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77"/>
    <w:bookmarkStart w:name="z40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78"/>
    <w:bookmarkStart w:name="z40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4504 тысяч тенге.";</w:t>
      </w:r>
    </w:p>
    <w:bookmarkEnd w:id="3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0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Темиршинского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80"/>
    <w:bookmarkStart w:name="z40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57385 тысячи тенге, в том числе:</w:t>
      </w:r>
    </w:p>
    <w:bookmarkEnd w:id="381"/>
    <w:bookmarkStart w:name="z40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12085 тысяч тенге;</w:t>
      </w:r>
    </w:p>
    <w:bookmarkEnd w:id="382"/>
    <w:bookmarkStart w:name="z40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206 тысячи тенге;</w:t>
      </w:r>
    </w:p>
    <w:bookmarkEnd w:id="383"/>
    <w:bookmarkStart w:name="z41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384"/>
    <w:bookmarkStart w:name="z41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45095 тысячи тенге;</w:t>
      </w:r>
    </w:p>
    <w:bookmarkEnd w:id="385"/>
    <w:bookmarkStart w:name="z41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76710 тысячи тенге;</w:t>
      </w:r>
    </w:p>
    <w:bookmarkEnd w:id="386"/>
    <w:bookmarkStart w:name="z41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87"/>
    <w:bookmarkStart w:name="z41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88"/>
    <w:bookmarkStart w:name="z41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89"/>
    <w:bookmarkStart w:name="z41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90"/>
    <w:bookmarkStart w:name="z41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91"/>
    <w:bookmarkStart w:name="z41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92"/>
    <w:bookmarkStart w:name="z41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-19325 тысячи тенге;</w:t>
      </w:r>
    </w:p>
    <w:bookmarkEnd w:id="393"/>
    <w:bookmarkStart w:name="z42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19325 тысячи тенге, в том числе:</w:t>
      </w:r>
    </w:p>
    <w:bookmarkEnd w:id="394"/>
    <w:bookmarkStart w:name="z42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95"/>
    <w:bookmarkStart w:name="z42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96"/>
    <w:bookmarkStart w:name="z42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19325 тысячи тенге.";</w:t>
      </w:r>
    </w:p>
    <w:bookmarkEnd w:id="3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2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Томарского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98"/>
    <w:bookmarkStart w:name="z42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38019 тысячи тенге, в том числе:</w:t>
      </w:r>
    </w:p>
    <w:bookmarkEnd w:id="399"/>
    <w:bookmarkStart w:name="z42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10073 тысяч тенге;</w:t>
      </w:r>
    </w:p>
    <w:bookmarkEnd w:id="400"/>
    <w:bookmarkStart w:name="z42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bookmarkEnd w:id="401"/>
    <w:bookmarkStart w:name="z42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02"/>
    <w:bookmarkStart w:name="z43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27696 тысячи тенге;</w:t>
      </w:r>
    </w:p>
    <w:bookmarkEnd w:id="403"/>
    <w:bookmarkStart w:name="z43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48778 тысячи тенге;</w:t>
      </w:r>
    </w:p>
    <w:bookmarkEnd w:id="404"/>
    <w:bookmarkStart w:name="z43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05"/>
    <w:bookmarkStart w:name="z43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06"/>
    <w:bookmarkStart w:name="z43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07"/>
    <w:bookmarkStart w:name="z43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08"/>
    <w:bookmarkStart w:name="z43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09"/>
    <w:bookmarkStart w:name="z43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10"/>
    <w:bookmarkStart w:name="z43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-10759 тысячи тенге;</w:t>
      </w:r>
    </w:p>
    <w:bookmarkEnd w:id="411"/>
    <w:bookmarkStart w:name="z43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10759 тысячи тенге, в том числе:</w:t>
      </w:r>
    </w:p>
    <w:bookmarkEnd w:id="412"/>
    <w:bookmarkStart w:name="z44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413"/>
    <w:bookmarkStart w:name="z44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414"/>
    <w:bookmarkStart w:name="z44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10759 тысячи тенге.";</w:t>
      </w:r>
    </w:p>
    <w:bookmarkEnd w:id="4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44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Утвердить бюджет Шарыктинского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416"/>
    <w:bookmarkStart w:name="z445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62543 тысячи тенге, в том числе:</w:t>
      </w:r>
    </w:p>
    <w:bookmarkEnd w:id="417"/>
    <w:bookmarkStart w:name="z446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6540 тысяч тенге;</w:t>
      </w:r>
    </w:p>
    <w:bookmarkEnd w:id="418"/>
    <w:bookmarkStart w:name="z447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19"/>
    <w:bookmarkStart w:name="z448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0"/>
    <w:bookmarkStart w:name="z449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56003 тысячи тенге;</w:t>
      </w:r>
    </w:p>
    <w:bookmarkEnd w:id="421"/>
    <w:bookmarkStart w:name="z450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62622 тысячи тенге;</w:t>
      </w:r>
    </w:p>
    <w:bookmarkEnd w:id="422"/>
    <w:bookmarkStart w:name="z451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23"/>
    <w:bookmarkStart w:name="z452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24"/>
    <w:bookmarkStart w:name="z453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25"/>
    <w:bookmarkStart w:name="z454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26"/>
    <w:bookmarkStart w:name="z455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27"/>
    <w:bookmarkStart w:name="z456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28"/>
    <w:bookmarkStart w:name="z457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 тысяч тенге;</w:t>
      </w:r>
    </w:p>
    <w:bookmarkEnd w:id="429"/>
    <w:bookmarkStart w:name="z458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 тысяч тенге, в том числе:</w:t>
      </w:r>
    </w:p>
    <w:bookmarkEnd w:id="430"/>
    <w:bookmarkStart w:name="z459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431"/>
    <w:bookmarkStart w:name="z460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432"/>
    <w:bookmarkStart w:name="z461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 тысяч тенге.";</w:t>
      </w:r>
    </w:p>
    <w:bookmarkEnd w:id="4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63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Утвердить бюджет Угарского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434"/>
    <w:bookmarkStart w:name="z464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44349 тысячи тенге, в том числе:</w:t>
      </w:r>
    </w:p>
    <w:bookmarkEnd w:id="435"/>
    <w:bookmarkStart w:name="z465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952 тысяч тенге;</w:t>
      </w:r>
    </w:p>
    <w:bookmarkEnd w:id="436"/>
    <w:bookmarkStart w:name="z466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37"/>
    <w:bookmarkStart w:name="z467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38"/>
    <w:bookmarkStart w:name="z468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43397 тысячи тенге;</w:t>
      </w:r>
    </w:p>
    <w:bookmarkEnd w:id="439"/>
    <w:bookmarkStart w:name="z469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44366 тысячи тенге;</w:t>
      </w:r>
    </w:p>
    <w:bookmarkEnd w:id="440"/>
    <w:bookmarkStart w:name="z470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41"/>
    <w:bookmarkStart w:name="z471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42"/>
    <w:bookmarkStart w:name="z472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43"/>
    <w:bookmarkStart w:name="z473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44"/>
    <w:bookmarkStart w:name="z474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45"/>
    <w:bookmarkStart w:name="z475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46"/>
    <w:bookmarkStart w:name="z476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 тысяч тенге;</w:t>
      </w:r>
    </w:p>
    <w:bookmarkEnd w:id="447"/>
    <w:bookmarkStart w:name="z477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 тысяч тенге, в том числе:</w:t>
      </w:r>
    </w:p>
    <w:bookmarkEnd w:id="448"/>
    <w:bookmarkStart w:name="z478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449"/>
    <w:bookmarkStart w:name="z479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450"/>
    <w:bookmarkStart w:name="z480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 тысяч тенге.";</w:t>
      </w:r>
    </w:p>
    <w:bookmarkEnd w:id="4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82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4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VIII-35/268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486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Каркаралинск на 2025 год</w:t>
      </w:r>
    </w:p>
    <w:bookmarkEnd w:id="4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VIII-35/268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489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Карагайлы на 2025 год</w:t>
      </w:r>
    </w:p>
    <w:bookmarkEnd w:id="4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физических лиц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139116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139116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30294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VIII-35/268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492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Егиндыбулакского сельского округа на 2025 год</w:t>
      </w:r>
    </w:p>
    <w:bookmarkEnd w:id="4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VIII-35/268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495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Киргизского сельского округа на 2025 год</w:t>
      </w:r>
    </w:p>
    <w:bookmarkEnd w:id="4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VIII-35/268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498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2025 год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VIII-35/268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01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Касым Аманжоловского сельского округа на 2025 год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VIII-35/268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04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Нуркен Абдировского сельского округа на 2025 год</w:t>
      </w:r>
    </w:p>
    <w:bookmarkEnd w:id="4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VIII-35/268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07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Балкантауского сельского округа на 2025 год</w:t>
      </w:r>
    </w:p>
    <w:bookmarkEnd w:id="4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VIII-35/268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10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Бахтинского сельского округа на 2025 год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13594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VIII-35/268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13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Бесобинского сельского округа на 2025 год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VIII-35/268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16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Жанатоганского сельского округа на 2025 год</w:t>
      </w:r>
    </w:p>
    <w:bookmarkEnd w:id="4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VIII-35/268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19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Ынталинского сельского округа на 2025 год</w:t>
      </w:r>
    </w:p>
    <w:bookmarkEnd w:id="4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физических лиц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VIII-35/268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22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на 2025 год</w:t>
      </w:r>
    </w:p>
    <w:bookmarkEnd w:id="4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VIII-35/268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25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Кайнарбулакского сельского округа на 2025 год</w:t>
      </w:r>
    </w:p>
    <w:bookmarkEnd w:id="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5202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VIII-35/268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28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Кояндинского сельского округа на 2025 год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VIII-35/268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31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Каршыгалинского сельского округа на 2025 год</w:t>
      </w:r>
    </w:p>
    <w:bookmarkEnd w:id="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13224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VIII-35/268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34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Мартбек Мамыраевского сельского округа на 2025 год</w:t>
      </w:r>
    </w:p>
    <w:bookmarkEnd w:id="4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VIII-35/268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37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Мадийского сельского округа на 2025 год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VIII-35/268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40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Ныгмет Нурмакова на 2025 год</w:t>
      </w:r>
    </w:p>
    <w:bookmarkEnd w:id="4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VIII-35/268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43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Таттимбетовского сельского округа на 2025 год</w:t>
      </w:r>
    </w:p>
    <w:bookmarkEnd w:id="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VIII-35/268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46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Тегисшилдикского сельского округа на 2025год</w:t>
      </w:r>
    </w:p>
    <w:bookmarkEnd w:id="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физических лиц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VIII-35/268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49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Темиршинского сельского округа на 2025 год</w:t>
      </w:r>
    </w:p>
    <w:bookmarkEnd w:id="4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19325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VIII-35/268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52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Томарского сельского округа на 2025 год</w:t>
      </w:r>
    </w:p>
    <w:bookmarkEnd w:id="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10759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VIII-35/268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55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Шарыктинского сельского округа на 2025 год</w:t>
      </w:r>
    </w:p>
    <w:bookmarkEnd w:id="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VIII-35/268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58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Угарского сельского округа на 2025 год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VIII-35/268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61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4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Карагайлы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 Аманжоловский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Нуркен Абдировский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Балкантауский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Бесобинский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Жанатоганский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Ынталинский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Кайнарбулакский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Каршигалинский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Мартбек Мамыраевский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Мадийскийсельский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Ныгмета Нурмакова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Таттимбетовский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Тегисшилдикский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Темиршинский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Томарский сельский округ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Шарыктинский сельский округ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